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>
      <w:pPr>
        <w:pStyle w:val="BodyText"/>
        <w:ind w:left="4982" w:right="0" w:firstLine="0"/>
        <w:rPr>
          <w:sz w:val="20"/>
        </w:rPr>
      </w:pPr>
      <w:bookmarkStart w:id="0" w:name="_GoBack"/>
      <w:bookmarkEnd w:id="0"/>
      <w:r>
        <w:drawing>
          <wp:inline distT="0" distB="0" distL="0" distR="0">
            <wp:extent cx="606425" cy="6083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 w:after="0" w:line="414" w:lineRule="exact"/>
        <w:ind w:left="206" w:right="0" w:firstLine="0"/>
        <w:jc w:val="center"/>
        <w:rPr>
          <w:b/>
          <w:sz w:val="36"/>
        </w:rPr>
      </w:pPr>
      <w:r>
        <w:rPr>
          <w:b/>
          <w:sz w:val="36"/>
        </w:rPr>
        <w:t>Министерство</w:t>
      </w:r>
    </w:p>
    <w:p>
      <w:pPr>
        <w:spacing w:before="0" w:after="0"/>
        <w:ind w:left="207" w:right="0" w:firstLine="0"/>
        <w:jc w:val="center"/>
        <w:rPr>
          <w:b/>
          <w:sz w:val="36"/>
        </w:rPr>
      </w:pPr>
      <w:r>
        <w:rPr>
          <w:b/>
          <w:sz w:val="36"/>
        </w:rPr>
        <w:t>градостроительной деятельности и развития агломераций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Нижегородской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области</w:t>
      </w:r>
    </w:p>
    <w:p>
      <w:pPr>
        <w:pStyle w:val="Title"/>
      </w:pPr>
      <w:r>
        <w:t>П</w:t>
      </w:r>
      <w:r>
        <w:rPr>
          <w:spacing w:val="8"/>
        </w:rPr>
        <w:t xml:space="preserve"> </w:t>
      </w:r>
      <w:r>
        <w:t>Р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З</w:t>
      </w:r>
    </w:p>
    <w:p>
      <w:pPr>
        <w:pStyle w:val="BodyText"/>
        <w:spacing w:before="4" w:after="0"/>
        <w:rPr>
          <w:sz w:val="21"/>
        </w:rPr>
      </w:pPr>
    </w:p>
    <w:p>
      <w:pPr>
        <w:sectPr>
          <w:pgSz w:w="11906" w:h="16838"/>
          <w:pgMar w:top="340" w:right="440" w:bottom="280" w:left="800" w:header="0" w:footer="0" w:gutter="0"/>
          <w:pgNumType w:fmt="decimal"/>
          <w:cols w:num="1" w:space="720"/>
          <w:formProt w:val="0"/>
        </w:sectPr>
      </w:pPr>
    </w:p>
    <w:p>
      <w:pPr>
        <w:pStyle w:val="BodyText"/>
        <w:tabs>
          <w:tab w:val="left" w:pos="935"/>
          <w:tab w:val="left" w:pos="7721"/>
        </w:tabs>
        <w:spacing w:before="89" w:after="0" w:line="352" w:lineRule="exact"/>
        <w:ind w:left="542" w:right="0" w:firstLine="0"/>
        <w:rPr>
          <w:rFonts w:ascii="Microsoft Sans Serif" w:hAnsi="Microsoft Sans Serif"/>
          <w:sz w:val="18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>
          <w:w w:val="100"/>
          <w:u w:val="single"/>
        </w:rPr>
        <w:t>1</w:t>
      </w:r>
      <w:r>
        <w:rPr>
          <w:spacing w:val="1"/>
          <w:u w:val="single"/>
        </w:rPr>
        <w:t xml:space="preserve"> </w:t>
      </w:r>
      <w:r>
        <w:rPr>
          <w:w w:val="100"/>
          <w:u w:val="single"/>
        </w:rPr>
        <w:t>д</w:t>
      </w:r>
      <w:r>
        <w:rPr>
          <w:spacing w:val="-2"/>
          <w:w w:val="100"/>
          <w:u w:val="single"/>
        </w:rPr>
        <w:t>е</w:t>
      </w:r>
      <w:r>
        <w:rPr>
          <w:w w:val="100"/>
          <w:u w:val="single"/>
        </w:rPr>
        <w:t>к</w:t>
      </w:r>
      <w:r>
        <w:rPr>
          <w:spacing w:val="-2"/>
          <w:w w:val="100"/>
          <w:u w:val="single"/>
        </w:rPr>
        <w:t>а</w:t>
      </w:r>
      <w:r>
        <w:rPr>
          <w:spacing w:val="-14"/>
          <w:w w:val="100"/>
          <w:u w:val="single"/>
        </w:rPr>
        <w:t>б</w:t>
      </w:r>
      <w:r>
        <w:rPr>
          <w:spacing w:val="-126"/>
          <w:w w:val="100"/>
          <w:position w:val="-2"/>
        </w:rPr>
        <w:t>_</w:t>
      </w:r>
      <w:r>
        <w:rPr>
          <w:spacing w:val="-14"/>
          <w:w w:val="100"/>
        </w:rPr>
        <w:t>р</w:t>
      </w:r>
      <w:r>
        <w:rPr>
          <w:spacing w:val="-128"/>
          <w:w w:val="100"/>
          <w:position w:val="-2"/>
        </w:rPr>
        <w:t>_</w:t>
      </w:r>
      <w:r>
        <w:rPr>
          <w:spacing w:val="-3"/>
          <w:w w:val="100"/>
        </w:rPr>
        <w:t>я</w:t>
      </w:r>
      <w:r>
        <w:rPr>
          <w:spacing w:val="-68"/>
          <w:w w:val="100"/>
          <w:position w:val="-2"/>
        </w:rPr>
        <w:t>_</w:t>
      </w:r>
      <w:r>
        <w:rPr>
          <w:spacing w:val="-2"/>
          <w:w w:val="100"/>
        </w:rPr>
        <w:t>2</w:t>
      </w:r>
      <w:r>
        <w:rPr>
          <w:w w:val="100"/>
        </w:rPr>
        <w:t>0</w:t>
      </w:r>
      <w:r>
        <w:rPr>
          <w:spacing w:val="-73"/>
          <w:w w:val="100"/>
        </w:rPr>
        <w:t>2</w:t>
      </w:r>
      <w:r>
        <w:rPr>
          <w:spacing w:val="-69"/>
          <w:w w:val="100"/>
          <w:position w:val="-2"/>
        </w:rPr>
        <w:t>_</w:t>
      </w:r>
      <w:r>
        <w:rPr>
          <w:w w:val="100"/>
        </w:rPr>
        <w:t>1</w:t>
      </w:r>
      <w:r>
        <w:rPr>
          <w:spacing w:val="1"/>
        </w:rPr>
        <w:t xml:space="preserve"> </w:t>
      </w:r>
      <w:r>
        <w:rPr>
          <w:w w:val="100"/>
        </w:rPr>
        <w:t>г</w:t>
      </w:r>
      <w:r>
        <w:rPr>
          <w:spacing w:val="-49"/>
          <w:w w:val="100"/>
        </w:rPr>
        <w:t>.</w:t>
      </w:r>
      <w:r>
        <w:rPr>
          <w:w w:val="100"/>
          <w:position w:val="-2"/>
        </w:rPr>
        <w:t>_</w:t>
      </w:r>
      <w:r>
        <w:rPr>
          <w:position w:val="-2"/>
        </w:rPr>
        <w:tab/>
      </w:r>
      <w:r>
        <w:rPr>
          <w:rFonts w:ascii="Microsoft Sans Serif" w:hAnsi="Microsoft Sans Serif"/>
          <w:spacing w:val="-20"/>
          <w:w w:val="107"/>
          <w:position w:val="-2"/>
          <w:sz w:val="18"/>
        </w:rPr>
        <w:t>№</w:t>
      </w:r>
    </w:p>
    <w:p>
      <w:pPr>
        <w:pStyle w:val="BodyText"/>
        <w:spacing w:line="20" w:lineRule="exact"/>
        <w:ind w:left="2216" w:right="0" w:firstLine="0"/>
        <w:rPr>
          <w:rFonts w:ascii="Microsoft Sans Serif" w:hAnsi="Microsoft Sans Serif"/>
          <w:sz w:val="2"/>
        </w:rPr>
      </w:pPr>
      <w:r>
        <mc:AlternateContent>
          <mc:Choice Requires="wpg">
            <w:drawing>
              <wp:inline distT="0" distB="0" distL="114300" distR="114300">
                <wp:extent cx="180340" cy="635"/>
                <wp:effectExtent l="0" t="0" r="0" b="0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640" cy="0"/>
                          <a:chOff x="0" y="-720"/>
                          <a:chExt cx="179640" cy="0"/>
                        </a:xfrm>
                      </wpg:grpSpPr>
                      <wps:wsp xmlns:wps="http://schemas.microsoft.com/office/word/2010/wordprocessingShape">
                        <wps:cNvPr id="3" name="Прямое соединение 3"/>
                        <wps:cNvCnPr/>
                        <wps:spPr>
                          <a:xfrm>
                            <a:off x="0" y="0"/>
                            <a:ext cx="179640" cy="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i1025" style="width:14.2pt;height:0.05pt;mso-wrap-distance-bottom:0;mso-wrap-distance-left:9pt;mso-wrap-distance-right:9pt;mso-wrap-distance-top:0" coordorigin="0,-24491" coordsize="21600,21600">
                <v:line id="_x0000_s1026" style="position:absolute;v-text-anchor:top" from="0,0" to="21600,0" fillcolor="this" stroked="t" strokecolor="black" strokeweight="0.54pt">
                  <v:stroke joinstyle="round"/>
                </v:line>
              </v:group>
            </w:pict>
          </mc:Fallback>
        </mc:AlternateContent>
      </w:r>
      <w:r>
        <w:rPr>
          <w:spacing w:val="108"/>
          <w:sz w:val="2"/>
        </w:rPr>
        <w:t xml:space="preserve"> </w:t>
      </w:r>
      <w:r>
        <mc:AlternateContent>
          <mc:Choice Requires="wpg">
            <w:drawing>
              <wp:inline distT="0" distB="0" distL="114300" distR="114300">
                <wp:extent cx="179705" cy="635"/>
                <wp:effectExtent l="0" t="0" r="0" b="0"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920" cy="0"/>
                          <a:chOff x="0" y="-720"/>
                          <a:chExt cx="178920" cy="0"/>
                        </a:xfrm>
                      </wpg:grpSpPr>
                      <wps:wsp xmlns:wps="http://schemas.microsoft.com/office/word/2010/wordprocessingShape">
                        <wps:cNvPr id="5" name="Прямое соединение 5"/>
                        <wps:cNvCnPr/>
                        <wps:spPr>
                          <a:xfrm>
                            <a:off x="0" y="0"/>
                            <a:ext cx="178920" cy="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i1027" style="width:14.15pt;height:0.05pt;mso-wrap-distance-bottom:0;mso-wrap-distance-left:9pt;mso-wrap-distance-right:9pt;mso-wrap-distance-top:0" coordorigin="0,-24491" coordsize="21600,21600">
                <v:line id="_x0000_s1028" style="position:absolute;v-text-anchor:top" from="0,0" to="21600,0" fillcolor="this" stroked="t" strokecolor="black" strokeweight="0.54pt">
                  <v:stroke joinstyle="round"/>
                </v:line>
              </v:group>
            </w:pict>
          </mc:Fallback>
        </mc:AlternateContent>
      </w:r>
    </w:p>
    <w:p>
      <w:pPr>
        <w:spacing w:before="0" w:after="0" w:line="244" w:lineRule="exact"/>
        <w:ind w:left="4421" w:right="0" w:firstLine="0"/>
        <w:jc w:val="left"/>
        <w:rPr>
          <w:sz w:val="23"/>
        </w:rPr>
      </w:pPr>
      <w:r>
        <w:rPr>
          <w:sz w:val="23"/>
        </w:rPr>
        <w:t>г.</w:t>
      </w:r>
      <w:r>
        <w:rPr>
          <w:spacing w:val="-2"/>
          <w:sz w:val="23"/>
        </w:rPr>
        <w:t xml:space="preserve"> </w:t>
      </w:r>
      <w:r>
        <w:rPr>
          <w:sz w:val="23"/>
        </w:rPr>
        <w:t>Нижний</w:t>
      </w:r>
      <w:r>
        <w:rPr>
          <w:spacing w:val="-2"/>
          <w:sz w:val="23"/>
        </w:rPr>
        <w:t xml:space="preserve"> </w:t>
      </w:r>
      <w:r>
        <w:rPr>
          <w:sz w:val="23"/>
        </w:rPr>
        <w:t>Новгород</w:t>
      </w:r>
    </w:p>
    <w:p>
      <w:pPr>
        <w:pStyle w:val="BodyText"/>
        <w:tabs>
          <w:tab w:val="left" w:pos="463"/>
          <w:tab w:val="left" w:pos="2357"/>
        </w:tabs>
        <w:spacing w:before="89" w:after="0"/>
        <w:ind w:left="115" w:right="0" w:firstLine="0"/>
        <w:rPr>
          <w:sz w:val="21"/>
        </w:rPr>
      </w:pPr>
      <w:r>
        <w:br w:type="column"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06-01-03/52</w:t>
      </w:r>
      <w:r>
        <w:rPr>
          <w:u w:val="single"/>
        </w:rPr>
        <w:tab/>
      </w:r>
    </w:p>
    <w:p>
      <w:pPr>
        <w:sectPr>
          <w:type w:val="continuous"/>
          <w:pgSz w:w="11906" w:h="16838"/>
          <w:pgMar w:top="340" w:right="440" w:bottom="280" w:left="800" w:header="0" w:footer="0" w:gutter="0"/>
          <w:cols w:num="2" w:space="720" w:equalWidth="0">
            <w:col w:w="7911" w:space="40"/>
            <w:col w:w="2714"/>
          </w:cols>
          <w:formProt w:val="0"/>
          <w:docGrid w:linePitch="312" w:charSpace="-2049"/>
        </w:sectPr>
      </w:pPr>
    </w:p>
    <w:p>
      <w:pPr>
        <w:pStyle w:val="BodyText"/>
        <w:spacing w:before="6" w:after="0"/>
        <w:rPr>
          <w:sz w:val="11"/>
        </w:rPr>
      </w:pPr>
    </w:p>
    <w:p>
      <w:pPr>
        <w:spacing w:before="89" w:after="0"/>
        <w:ind w:left="2658" w:right="2361" w:firstLine="0"/>
        <w:jc w:val="center"/>
        <w:rPr>
          <w:b/>
          <w:sz w:val="28"/>
        </w:rPr>
      </w:pPr>
      <w:r>
        <w:pict>
          <v:shape id="_x0000_s1026" o:spid="_x0000_s1029" style="width:3.95pt;height:4.1pt;margin-top:5.95pt;margin-left:464.85pt;mso-height-relative:page;mso-position-horizontal-relative:page;mso-width-relative:page;position:absolute;z-index:251687936" coordsize="142,146" path="m141,145l141,,,e" stroked="t" strokecolor="black">
            <v:stroke joinstyle="round"/>
          </v:shape>
        </w:pict>
      </w:r>
      <w:r>
        <w:pict>
          <v:shape id="shape_0" o:spid="_x0000_s1030" style="width:4pt;height:4.05pt;margin-top:5.95pt;margin-left:157.05pt;mso-height-relative:page;mso-position-horizontal-relative:page;mso-width-relative:page;position:absolute;z-index:251688960" coordsize="144,146" path="m143,l,,,145e" stroked="t" strokecolor="black">
            <v:stroke joinstyle="round"/>
          </v:shape>
        </w:pict>
      </w:r>
      <w:r>
        <w:rPr>
          <w:b/>
          <w:sz w:val="28"/>
        </w:rPr>
        <w:t>Об утверждении документации по внесению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изменений в документацию по планировке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территории от Северного подхода 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г.Богородск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с.Доскино</w:t>
      </w:r>
    </w:p>
    <w:p>
      <w:pPr>
        <w:spacing w:before="1" w:after="0"/>
        <w:ind w:left="3017" w:right="2718" w:firstLine="0"/>
        <w:jc w:val="center"/>
        <w:rPr>
          <w:b/>
          <w:sz w:val="28"/>
        </w:rPr>
      </w:pPr>
      <w:r>
        <w:rPr>
          <w:b/>
          <w:sz w:val="28"/>
        </w:rPr>
        <w:t>в Богородском муниципальном округе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0"/>
        <w:rPr>
          <w:b/>
          <w:sz w:val="15"/>
        </w:rPr>
      </w:pPr>
    </w:p>
    <w:p>
      <w:pPr>
        <w:pStyle w:val="BodyText"/>
        <w:spacing w:before="89" w:after="0" w:line="360" w:lineRule="auto"/>
        <w:ind w:left="618" w:right="265" w:firstLine="707"/>
        <w:jc w:val="both"/>
        <w:rPr>
          <w:sz w:val="21"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43,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Федерации, статьей 27 Закона Нижегородской области от 8 апреля</w:t>
      </w:r>
      <w:r>
        <w:rPr>
          <w:spacing w:val="1"/>
        </w:rPr>
        <w:t xml:space="preserve"> </w:t>
      </w:r>
      <w:r>
        <w:t>2008 г. № 37-З «Об основах регулирования градостроительной деятельности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3.1.10</w:t>
      </w:r>
      <w:r>
        <w:rPr>
          <w:spacing w:val="71"/>
        </w:rPr>
        <w:t xml:space="preserve"> </w:t>
      </w:r>
      <w:r>
        <w:t>Положения</w:t>
      </w:r>
      <w:r>
        <w:rPr>
          <w:spacing w:val="7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агломераций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Нижегородской области от 16 апреля 2020 г. № 308, Адресной инвестиционной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2021-2023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51"/>
        </w:rPr>
        <w:t xml:space="preserve"> </w:t>
      </w:r>
      <w:r>
        <w:t>Правительства</w:t>
      </w:r>
      <w:r>
        <w:rPr>
          <w:spacing w:val="51"/>
        </w:rPr>
        <w:t xml:space="preserve"> </w:t>
      </w:r>
      <w:r>
        <w:t>Нижегородской</w:t>
      </w:r>
      <w:r>
        <w:rPr>
          <w:spacing w:val="50"/>
        </w:rPr>
        <w:t xml:space="preserve"> </w:t>
      </w:r>
      <w:r>
        <w:t>области</w:t>
      </w:r>
      <w:r>
        <w:rPr>
          <w:spacing w:val="50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23</w:t>
      </w:r>
      <w:r>
        <w:rPr>
          <w:spacing w:val="51"/>
        </w:rPr>
        <w:t xml:space="preserve"> </w:t>
      </w:r>
      <w:r>
        <w:t>декабря</w:t>
      </w:r>
      <w:r>
        <w:rPr>
          <w:spacing w:val="51"/>
        </w:rPr>
        <w:t xml:space="preserve"> </w:t>
      </w:r>
      <w:r>
        <w:t>2020</w:t>
      </w:r>
      <w:r>
        <w:rPr>
          <w:spacing w:val="51"/>
        </w:rPr>
        <w:t xml:space="preserve"> </w:t>
      </w:r>
      <w:r>
        <w:t>г.</w:t>
      </w:r>
    </w:p>
    <w:p>
      <w:pPr>
        <w:pStyle w:val="BodyText"/>
        <w:spacing w:line="360" w:lineRule="auto"/>
        <w:ind w:left="618" w:right="261" w:firstLine="0"/>
        <w:jc w:val="both"/>
        <w:rPr>
          <w:sz w:val="21"/>
        </w:rPr>
      </w:pPr>
      <w:r>
        <w:t>№ 1090 «Об утверждении Адресной инвестиционной программы Нижегородской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агломераций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 августа</w:t>
      </w:r>
      <w:r>
        <w:rPr>
          <w:spacing w:val="-1"/>
        </w:rPr>
        <w:t xml:space="preserve"> </w:t>
      </w:r>
      <w:r>
        <w:t>2021 г.</w:t>
      </w:r>
      <w:r>
        <w:rPr>
          <w:spacing w:val="-1"/>
        </w:rPr>
        <w:t xml:space="preserve"> </w:t>
      </w:r>
      <w:r>
        <w:t>№06-01-02/54</w:t>
      </w:r>
    </w:p>
    <w:p>
      <w:pPr>
        <w:spacing w:before="6" w:after="0"/>
        <w:ind w:left="618" w:right="0" w:firstLine="0"/>
        <w:jc w:val="both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pacing w:val="30"/>
          <w:sz w:val="28"/>
        </w:rPr>
        <w:t>зы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30"/>
          <w:sz w:val="28"/>
        </w:rPr>
        <w:t>аю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1792"/>
        </w:tabs>
        <w:spacing w:before="158" w:after="0" w:line="360" w:lineRule="auto"/>
        <w:ind w:left="676" w:right="261" w:firstLine="71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3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Северного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г.Богородск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54"/>
          <w:sz w:val="28"/>
        </w:rPr>
        <w:t xml:space="preserve"> </w:t>
      </w:r>
      <w:r>
        <w:rPr>
          <w:sz w:val="28"/>
        </w:rPr>
        <w:t>с.Доскино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Богородском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54"/>
          <w:sz w:val="28"/>
        </w:rPr>
        <w:t xml:space="preserve"> </w:t>
      </w:r>
      <w:r>
        <w:rPr>
          <w:sz w:val="28"/>
        </w:rPr>
        <w:t>округе</w:t>
      </w:r>
      <w:r>
        <w:rPr>
          <w:spacing w:val="54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55"/>
          <w:sz w:val="28"/>
        </w:rPr>
        <w:t xml:space="preserve"> </w:t>
      </w:r>
      <w:r>
        <w:rPr>
          <w:sz w:val="28"/>
        </w:rPr>
        <w:t>области,</w:t>
      </w:r>
    </w:p>
    <w:p>
      <w:pPr>
        <w:sectPr>
          <w:type w:val="continuous"/>
          <w:pgSz w:w="11906" w:h="16838"/>
          <w:pgMar w:top="340" w:right="440" w:bottom="280" w:left="800" w:header="0" w:footer="0" w:gutter="0"/>
          <w:cols w:num="1" w:space="720"/>
          <w:formProt w:val="0"/>
          <w:docGrid w:linePitch="312" w:charSpace="-2049"/>
        </w:sectPr>
      </w:pPr>
    </w:p>
    <w:p>
      <w:pPr>
        <w:pStyle w:val="BodyText"/>
        <w:spacing w:before="61" w:after="0"/>
        <w:ind w:left="351" w:right="0" w:firstLine="0"/>
        <w:jc w:val="center"/>
        <w:rPr>
          <w:sz w:val="28"/>
        </w:rPr>
      </w:pPr>
      <w:r>
        <w:rPr>
          <w:w w:val="100"/>
        </w:rPr>
        <w:t>2</w:t>
      </w:r>
    </w:p>
    <w:p>
      <w:pPr>
        <w:pStyle w:val="BodyText"/>
        <w:spacing w:before="4" w:after="0"/>
        <w:rPr>
          <w:sz w:val="33"/>
        </w:rPr>
      </w:pPr>
    </w:p>
    <w:p>
      <w:pPr>
        <w:pStyle w:val="BodyText"/>
        <w:spacing w:before="1" w:after="0" w:line="360" w:lineRule="auto"/>
        <w:ind w:left="676" w:right="265" w:firstLine="0"/>
        <w:jc w:val="both"/>
        <w:rPr>
          <w:sz w:val="28"/>
        </w:rPr>
      </w:pPr>
      <w:r>
        <w:t>утвержденную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агломераций Нижегородской области от 15 июля 2021 г. №06-01-03/33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документация по внесению</w:t>
      </w:r>
      <w:r>
        <w:rPr>
          <w:spacing w:val="-1"/>
        </w:rPr>
        <w:t xml:space="preserve"> </w:t>
      </w:r>
      <w:r>
        <w:t>изменений).</w:t>
      </w:r>
    </w:p>
    <w:p>
      <w:pPr>
        <w:pStyle w:val="ListParagraph"/>
        <w:numPr>
          <w:ilvl w:val="0"/>
          <w:numId w:val="1"/>
        </w:numPr>
        <w:tabs>
          <w:tab w:val="left" w:pos="1631"/>
        </w:tabs>
        <w:spacing w:before="1" w:after="0" w:line="360" w:lineRule="auto"/>
        <w:ind w:left="676" w:right="271" w:firstLine="662"/>
        <w:jc w:val="both"/>
        <w:rPr>
          <w:sz w:val="28"/>
        </w:rPr>
      </w:pPr>
      <w:r>
        <w:rPr>
          <w:sz w:val="28"/>
        </w:rPr>
        <w:t>Министерству градостроительной деятельности и развития агломераций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области:</w:t>
      </w:r>
    </w:p>
    <w:p>
      <w:pPr>
        <w:pStyle w:val="ListParagraph"/>
        <w:numPr>
          <w:ilvl w:val="1"/>
          <w:numId w:val="1"/>
        </w:numPr>
        <w:tabs>
          <w:tab w:val="left" w:pos="1888"/>
        </w:tabs>
        <w:spacing w:before="1" w:after="0" w:line="360" w:lineRule="auto"/>
        <w:ind w:left="676" w:right="264" w:firstLine="662"/>
        <w:jc w:val="both"/>
        <w:rPr>
          <w:sz w:val="28"/>
        </w:rPr>
      </w:pPr>
      <w:r>
        <w:rPr>
          <w:sz w:val="28"/>
        </w:rPr>
        <w:t>В течение семи дней со дня утверждения направить утвержденную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 иной официальной информации, и размещения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 «Интернет».</w:t>
      </w:r>
    </w:p>
    <w:p>
      <w:pPr>
        <w:pStyle w:val="ListParagraph"/>
        <w:numPr>
          <w:ilvl w:val="1"/>
          <w:numId w:val="1"/>
        </w:numPr>
        <w:tabs>
          <w:tab w:val="left" w:pos="1939"/>
        </w:tabs>
        <w:spacing w:before="0" w:after="0" w:line="360" w:lineRule="auto"/>
        <w:ind w:left="676" w:right="264" w:firstLine="66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1"/>
        </w:numPr>
        <w:tabs>
          <w:tab w:val="left" w:pos="1903"/>
        </w:tabs>
        <w:spacing w:before="0" w:after="0" w:line="360" w:lineRule="auto"/>
        <w:ind w:left="676" w:right="265" w:firstLine="662"/>
        <w:jc w:val="both"/>
        <w:rPr>
          <w:sz w:val="28"/>
        </w:rPr>
      </w:pP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агломераций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val="left" w:pos="8595"/>
        </w:tabs>
        <w:ind w:left="371" w:right="0" w:firstLine="0"/>
        <w:jc w:val="center"/>
        <w:rPr>
          <w:sz w:val="28"/>
        </w:rPr>
        <w:sectPr>
          <w:pgSz w:w="11906" w:h="16838"/>
          <w:pgMar w:top="340" w:right="440" w:bottom="280" w:left="800" w:header="0" w:footer="0" w:gutter="0"/>
          <w:pgNumType w:fmt="decimal"/>
          <w:cols w:num="1" w:space="720"/>
          <w:formProt w:val="0"/>
          <w:docGrid w:linePitch="100" w:charSpace="4096"/>
        </w:sectPr>
      </w:pPr>
      <w:r>
        <w:t>Министр</w:t>
      </w:r>
      <w:r>
        <w:tab/>
      </w:r>
      <w:r>
        <w:t>М.В.</w:t>
      </w:r>
      <w:r>
        <w:rPr>
          <w:spacing w:val="-4"/>
        </w:rPr>
        <w:t xml:space="preserve"> </w:t>
      </w:r>
      <w:r>
        <w:t>Ракова</w:t>
      </w:r>
    </w:p>
    <w:p>
      <w:pPr>
        <w:spacing w:before="78" w:after="0"/>
        <w:ind w:left="6015" w:right="0" w:firstLine="0"/>
        <w:jc w:val="center"/>
        <w:rPr>
          <w:sz w:val="24"/>
        </w:rPr>
      </w:pPr>
      <w:r>
        <w:rPr>
          <w:sz w:val="24"/>
        </w:rPr>
        <w:t>УТВЕРЖДЕНА</w:t>
      </w:r>
    </w:p>
    <w:p>
      <w:pPr>
        <w:spacing w:before="0" w:after="0"/>
        <w:ind w:left="6646" w:right="618" w:firstLine="480"/>
        <w:jc w:val="left"/>
        <w:rPr>
          <w:sz w:val="24"/>
        </w:rPr>
      </w:pPr>
      <w:r>
        <w:rPr>
          <w:sz w:val="24"/>
        </w:rPr>
        <w:t>приказом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</w:p>
    <w:p>
      <w:pPr>
        <w:spacing w:before="1" w:after="0"/>
        <w:ind w:left="6448" w:right="429" w:firstLine="0"/>
        <w:jc w:val="center"/>
        <w:rPr>
          <w:sz w:val="24"/>
        </w:rPr>
      </w:pPr>
      <w:r>
        <w:rPr>
          <w:sz w:val="24"/>
        </w:rPr>
        <w:t>и развития агломераций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</w:p>
    <w:p>
      <w:pPr>
        <w:spacing w:before="0" w:after="0"/>
        <w:ind w:left="6017" w:right="0" w:firstLine="0"/>
        <w:jc w:val="center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№06-01-03/52</w:t>
      </w:r>
    </w:p>
    <w:p>
      <w:pPr>
        <w:pStyle w:val="BodyText"/>
        <w:rPr>
          <w:sz w:val="26"/>
        </w:rPr>
      </w:pPr>
    </w:p>
    <w:p>
      <w:pPr>
        <w:spacing w:before="213" w:after="0"/>
        <w:ind w:left="357" w:right="0" w:firstLine="0"/>
        <w:jc w:val="center"/>
        <w:rPr>
          <w:b/>
          <w:sz w:val="28"/>
        </w:rPr>
      </w:pPr>
      <w:r>
        <w:rPr>
          <w:b/>
          <w:sz w:val="28"/>
        </w:rPr>
        <w:t>Документация по внесению изменений в документацию по планировке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 Северного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подхода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г.Богородск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 с.Доскино</w:t>
      </w:r>
    </w:p>
    <w:p>
      <w:pPr>
        <w:spacing w:before="0" w:after="0" w:line="321" w:lineRule="exact"/>
        <w:ind w:left="356" w:right="0" w:firstLine="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Богородском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округе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</w:p>
    <w:p>
      <w:pPr>
        <w:pStyle w:val="BodyText"/>
        <w:spacing w:before="10" w:after="0"/>
        <w:rPr>
          <w:b/>
          <w:sz w:val="27"/>
        </w:rPr>
      </w:pPr>
    </w:p>
    <w:p>
      <w:pPr>
        <w:spacing w:before="1" w:after="0"/>
        <w:ind w:left="3093" w:right="0" w:firstLine="0"/>
        <w:jc w:val="left"/>
        <w:rPr>
          <w:b/>
          <w:sz w:val="28"/>
        </w:rPr>
      </w:pPr>
      <w:r>
        <w:rPr>
          <w:b/>
          <w:sz w:val="28"/>
        </w:rPr>
        <w:t>Проект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</w:p>
    <w:p>
      <w:pPr>
        <w:pStyle w:val="ListParagraph"/>
        <w:numPr>
          <w:ilvl w:val="0"/>
          <w:numId w:val="2"/>
        </w:numPr>
        <w:tabs>
          <w:tab w:val="left" w:pos="1042"/>
        </w:tabs>
        <w:spacing w:before="2" w:after="0" w:line="240" w:lineRule="auto"/>
        <w:ind w:left="868" w:right="1153" w:hanging="77"/>
        <w:jc w:val="left"/>
        <w:rPr>
          <w:b/>
          <w:sz w:val="28"/>
        </w:rPr>
      </w:pPr>
      <w:r>
        <w:rPr>
          <w:b/>
          <w:sz w:val="28"/>
        </w:rPr>
        <w:t>Чертеж границ зон планируемого размещения линейного объекта/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Чертеж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границ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планируемого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линейных объектов,</w:t>
      </w:r>
    </w:p>
    <w:p>
      <w:pPr>
        <w:spacing w:before="0" w:after="0"/>
        <w:ind w:left="678" w:right="0" w:firstLine="0"/>
        <w:jc w:val="left"/>
        <w:rPr>
          <w:b/>
          <w:sz w:val="28"/>
        </w:rPr>
      </w:pPr>
      <w:r>
        <w:rPr>
          <w:b/>
          <w:sz w:val="28"/>
        </w:rPr>
        <w:t>подлежащих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реконструкции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изменением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местоположения</w:t>
      </w:r>
    </w:p>
    <w:p>
      <w:pPr>
        <w:pStyle w:val="BodyText"/>
        <w:spacing w:before="4" w:after="0"/>
        <w:rPr>
          <w:b/>
          <w:sz w:val="19"/>
        </w:rPr>
        <w:sectPr>
          <w:pgSz w:w="11906" w:h="16838"/>
          <w:pgMar w:top="860" w:right="440" w:bottom="280" w:left="800" w:header="0" w:footer="0" w:gutter="0"/>
          <w:pgNumType w:fmt="decimal"/>
          <w:cols w:num="1" w:space="720"/>
          <w:formProt w:val="0"/>
          <w:docGrid w:linePitch="100" w:charSpace="4096"/>
        </w:sectPr>
      </w:pPr>
      <w:r>
        <w:rPr>
          <w:b/>
          <w:sz w:val="19"/>
        </w:rPr>
        <mc:AlternateContent>
          <mc:Choice Requires="wpg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165735</wp:posOffset>
                </wp:positionV>
                <wp:extent cx="6279515" cy="6510655"/>
                <wp:effectExtent l="0" t="0" r="0" b="0"/>
                <wp:wrapTopAndBottom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8760" cy="6509880"/>
                          <a:chOff x="739080" y="165600"/>
                          <a:chExt cx="6278760" cy="6509880"/>
                        </a:xfrm>
                      </wpg:grpSpPr>
                      <pic:pic xmlns:pic="http://schemas.openxmlformats.org/drawingml/2006/picture">
                        <pic:nvPicPr>
                          <pic:cNvPr id="8" name="Изображение 8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5200" y="0"/>
                            <a:ext cx="5623560" cy="6509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Изображение 9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000"/>
                            <a:ext cx="3055680" cy="236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Изображение 10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3640" y="144000"/>
                            <a:ext cx="3675960" cy="117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7" o:spid="_x0000_s1031" style="width:494.45pt;height:512.65pt;margin-top:13.05pt;margin-left:58.2pt;mso-position-horizontal-relative:page;mso-wrap-distance-bottom:0;mso-wrap-distance-left:0;mso-wrap-distance-right:0;mso-wrap-distance-top:0;position:absolute;z-index:251658240" coordorigin="2542,549" coordsize="21600,21600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width:19346;height:21600;left:2254;position:absolute" stroked="f">
                  <v:imagedata r:id="rId9" o:title=""/>
                </v:shape>
                <v:shape id="_x0000_s1033" type="#_x0000_t75" style="width:10512;height:7857;position:absolute;top:4449" stroked="f">
                  <v:imagedata r:id="rId10" o:title=""/>
                </v:shape>
                <v:shape id="_x0000_s1034" type="#_x0000_t75" style="width:12646;height:3914;left:494;position:absolute;top:478" stroked="f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 w:after="0"/>
        <w:rPr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val="left" w:pos="1704"/>
        </w:tabs>
        <w:spacing w:before="89" w:after="0" w:line="240" w:lineRule="auto"/>
        <w:ind w:left="1703" w:right="0" w:hanging="361"/>
        <w:jc w:val="left"/>
        <w:rPr>
          <w:b/>
          <w:sz w:val="28"/>
        </w:rPr>
      </w:pPr>
      <w:r>
        <w:rPr>
          <w:b/>
          <w:sz w:val="28"/>
        </w:rPr>
        <w:t>Чертеж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очередности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планируемого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0"/>
        <w:rPr>
          <w:b/>
          <w:sz w:val="25"/>
        </w:rPr>
        <w:sectPr>
          <w:headerReference w:type="default" r:id="rId12"/>
          <w:pgSz w:w="11906" w:h="16838"/>
          <w:pgMar w:top="960" w:right="440" w:bottom="280" w:left="800" w:header="751" w:footer="0" w:gutter="0"/>
          <w:pgNumType w:fmt="decimal" w:start="2"/>
          <w:cols w:num="1" w:space="720"/>
          <w:formProt w:val="0"/>
          <w:docGrid w:linePitch="100" w:charSpace="4096"/>
        </w:sectPr>
      </w:pPr>
      <w:r>
        <w:rPr>
          <w:b/>
          <w:sz w:val="25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792480</wp:posOffset>
            </wp:positionH>
            <wp:positionV relativeFrom="paragraph">
              <wp:posOffset>213995</wp:posOffset>
            </wp:positionV>
            <wp:extent cx="5888990" cy="686816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686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val="left" w:pos="2650"/>
        </w:tabs>
        <w:spacing w:before="161" w:after="0" w:line="240" w:lineRule="auto"/>
        <w:ind w:left="2649" w:right="0" w:hanging="469"/>
        <w:jc w:val="left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размещении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линейного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объекта</w:t>
      </w:r>
    </w:p>
    <w:p>
      <w:pPr>
        <w:pStyle w:val="BodyText"/>
        <w:spacing w:before="242" w:after="0" w:line="360" w:lineRule="auto"/>
        <w:ind w:left="332" w:right="407" w:firstLine="708"/>
        <w:jc w:val="both"/>
        <w:rPr>
          <w:sz w:val="25"/>
        </w:rPr>
      </w:pPr>
      <w:r>
        <w:t>Проект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г.Богородск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с.Доскино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Богородском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разработан с целью реализации объекта: «Реконструкция участка автомобильной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(22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РЗ</w:t>
      </w:r>
      <w:r>
        <w:rPr>
          <w:spacing w:val="1"/>
        </w:rPr>
        <w:t xml:space="preserve"> </w:t>
      </w:r>
      <w:r>
        <w:t>22К-0125)</w:t>
      </w:r>
      <w:r>
        <w:rPr>
          <w:spacing w:val="1"/>
        </w:rPr>
        <w:t xml:space="preserve"> </w:t>
      </w:r>
      <w:r>
        <w:t>Ряжск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Касимов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Муром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Новгород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Богородск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Доскино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Богородском</w:t>
      </w:r>
      <w:r>
        <w:rPr>
          <w:spacing w:val="1"/>
        </w:rPr>
        <w:t xml:space="preserve"> </w:t>
      </w:r>
      <w:r>
        <w:t>районе</w:t>
      </w:r>
      <w:r>
        <w:rPr>
          <w:spacing w:val="-67"/>
        </w:rPr>
        <w:t xml:space="preserve"> </w:t>
      </w:r>
      <w:r>
        <w:t>Нижегородской</w:t>
      </w:r>
      <w:r>
        <w:rPr>
          <w:spacing w:val="-4"/>
        </w:rPr>
        <w:t xml:space="preserve"> </w:t>
      </w:r>
      <w:r>
        <w:t>области».</w:t>
      </w:r>
    </w:p>
    <w:p>
      <w:pPr>
        <w:pStyle w:val="BodyText"/>
        <w:spacing w:before="2" w:after="0"/>
        <w:ind w:left="1041" w:right="0" w:firstLine="0"/>
        <w:jc w:val="both"/>
        <w:rPr>
          <w:sz w:val="25"/>
        </w:rPr>
      </w:pPr>
      <w:r>
        <w:t>Проектом</w:t>
      </w:r>
      <w:r>
        <w:rPr>
          <w:spacing w:val="-7"/>
        </w:rPr>
        <w:t xml:space="preserve"> </w:t>
      </w:r>
      <w:r>
        <w:t>планировки</w:t>
      </w:r>
      <w:r>
        <w:rPr>
          <w:spacing w:val="-3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выделение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3"/>
        </w:numPr>
        <w:tabs>
          <w:tab w:val="left" w:pos="504"/>
        </w:tabs>
        <w:spacing w:before="160" w:after="0" w:line="360" w:lineRule="auto"/>
        <w:ind w:left="332" w:right="407" w:firstLine="0"/>
        <w:jc w:val="both"/>
        <w:rPr>
          <w:sz w:val="28"/>
        </w:rPr>
      </w:pPr>
      <w:r>
        <w:rPr>
          <w:sz w:val="28"/>
        </w:rPr>
        <w:t>1 этап – реконструкция участка автомобильной дороги км 432+642 – км 428+842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протяженностью</w:t>
      </w:r>
      <w:r>
        <w:rPr>
          <w:spacing w:val="3"/>
          <w:sz w:val="28"/>
        </w:rPr>
        <w:t xml:space="preserve"> </w:t>
      </w:r>
      <w:r>
        <w:rPr>
          <w:sz w:val="28"/>
        </w:rPr>
        <w:t>3,8</w:t>
      </w:r>
      <w:r>
        <w:rPr>
          <w:spacing w:val="-3"/>
          <w:sz w:val="28"/>
        </w:rPr>
        <w:t xml:space="preserve"> </w:t>
      </w:r>
      <w:r>
        <w:rPr>
          <w:sz w:val="28"/>
        </w:rPr>
        <w:t>км;</w:t>
      </w:r>
    </w:p>
    <w:p>
      <w:pPr>
        <w:pStyle w:val="ListParagraph"/>
        <w:numPr>
          <w:ilvl w:val="0"/>
          <w:numId w:val="3"/>
        </w:numPr>
        <w:tabs>
          <w:tab w:val="left" w:pos="504"/>
        </w:tabs>
        <w:spacing w:before="0" w:after="0" w:line="360" w:lineRule="auto"/>
        <w:ind w:left="332" w:right="407" w:firstLine="0"/>
        <w:jc w:val="both"/>
        <w:rPr>
          <w:sz w:val="28"/>
        </w:rPr>
      </w:pPr>
      <w:r>
        <w:rPr>
          <w:sz w:val="28"/>
        </w:rPr>
        <w:t>2 этап – реконструкция участка автомобильной дороги км 428+842 – км 424+092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протяженностью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4,75</w:t>
      </w:r>
      <w:r>
        <w:rPr>
          <w:spacing w:val="-1"/>
          <w:sz w:val="28"/>
        </w:rPr>
        <w:t xml:space="preserve"> </w:t>
      </w:r>
      <w:r>
        <w:rPr>
          <w:sz w:val="28"/>
        </w:rPr>
        <w:t>км;</w:t>
      </w:r>
    </w:p>
    <w:p>
      <w:pPr>
        <w:pStyle w:val="ListParagraph"/>
        <w:numPr>
          <w:ilvl w:val="0"/>
          <w:numId w:val="3"/>
        </w:numPr>
        <w:tabs>
          <w:tab w:val="left" w:pos="504"/>
        </w:tabs>
        <w:spacing w:before="1" w:after="0" w:line="360" w:lineRule="auto"/>
        <w:ind w:left="332" w:right="407" w:firstLine="0"/>
        <w:jc w:val="both"/>
        <w:rPr>
          <w:sz w:val="28"/>
        </w:rPr>
      </w:pPr>
      <w:r>
        <w:rPr>
          <w:sz w:val="28"/>
        </w:rPr>
        <w:t>3 этап – реконструкция участка автомобильной дороги км 424+092 – км 423+000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1,092</w:t>
      </w:r>
      <w:r>
        <w:rPr>
          <w:spacing w:val="1"/>
          <w:sz w:val="28"/>
        </w:rPr>
        <w:t xml:space="preserve"> </w:t>
      </w:r>
      <w:r>
        <w:rPr>
          <w:sz w:val="28"/>
        </w:rPr>
        <w:t>км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развязки в разных уровнях на пересечении с автомобильной дорогой (22 ОП РЗ</w:t>
      </w:r>
      <w:r>
        <w:rPr>
          <w:spacing w:val="1"/>
          <w:sz w:val="28"/>
        </w:rPr>
        <w:t xml:space="preserve"> </w:t>
      </w:r>
      <w:r>
        <w:rPr>
          <w:sz w:val="28"/>
        </w:rPr>
        <w:t>22К-0033/1) Северный подход к г. Богородск от</w:t>
      </w:r>
      <w:r>
        <w:rPr>
          <w:spacing w:val="1"/>
          <w:sz w:val="28"/>
        </w:rPr>
        <w:t xml:space="preserve"> </w:t>
      </w:r>
      <w:r>
        <w:rPr>
          <w:sz w:val="28"/>
        </w:rPr>
        <w:t>а/д Ряжск-Касимов-Муром-Н.</w:t>
      </w:r>
      <w:r>
        <w:rPr>
          <w:spacing w:val="1"/>
          <w:sz w:val="28"/>
        </w:rPr>
        <w:t xml:space="preserve"> </w:t>
      </w:r>
      <w:r>
        <w:rPr>
          <w:sz w:val="28"/>
        </w:rPr>
        <w:t>Новгород.</w:t>
      </w:r>
    </w:p>
    <w:p>
      <w:pPr>
        <w:pStyle w:val="BodyText"/>
        <w:ind w:left="1041" w:right="0" w:firstLine="0"/>
        <w:jc w:val="both"/>
        <w:rPr>
          <w:sz w:val="25"/>
        </w:rPr>
      </w:pPr>
      <w:r>
        <w:t>Этапы</w:t>
      </w:r>
      <w:r>
        <w:rPr>
          <w:spacing w:val="12"/>
        </w:rPr>
        <w:t xml:space="preserve"> </w:t>
      </w:r>
      <w:r>
        <w:t>очередности</w:t>
      </w:r>
      <w:r>
        <w:rPr>
          <w:spacing w:val="10"/>
        </w:rPr>
        <w:t xml:space="preserve"> </w:t>
      </w:r>
      <w:r>
        <w:t>планируемого</w:t>
      </w:r>
      <w:r>
        <w:rPr>
          <w:spacing w:val="12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территории</w:t>
      </w:r>
      <w:r>
        <w:rPr>
          <w:spacing w:val="13"/>
        </w:rPr>
        <w:t xml:space="preserve"> </w:t>
      </w:r>
      <w:r>
        <w:t>отражены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разделе</w:t>
      </w:r>
    </w:p>
    <w:p>
      <w:pPr>
        <w:pStyle w:val="ListParagraph"/>
        <w:numPr>
          <w:ilvl w:val="0"/>
          <w:numId w:val="4"/>
        </w:numPr>
        <w:tabs>
          <w:tab w:val="left" w:pos="660"/>
        </w:tabs>
        <w:spacing w:before="160" w:after="0" w:line="360" w:lineRule="auto"/>
        <w:ind w:left="1041" w:right="3144" w:hanging="709"/>
        <w:jc w:val="both"/>
        <w:rPr>
          <w:sz w:val="28"/>
        </w:rPr>
      </w:pPr>
      <w:r>
        <w:rPr>
          <w:sz w:val="28"/>
        </w:rPr>
        <w:t>Чертеж очередности планируемого развития территории.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объекта:</w:t>
      </w:r>
    </w:p>
    <w:p>
      <w:pPr>
        <w:pStyle w:val="ListParagraph"/>
        <w:numPr>
          <w:ilvl w:val="0"/>
          <w:numId w:val="3"/>
        </w:numPr>
        <w:tabs>
          <w:tab w:val="left" w:pos="595"/>
        </w:tabs>
        <w:spacing w:before="1" w:after="0" w:line="360" w:lineRule="auto"/>
        <w:ind w:left="332" w:right="407" w:firstLine="0"/>
        <w:jc w:val="both"/>
        <w:rPr>
          <w:sz w:val="28"/>
        </w:rPr>
      </w:pP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I-В,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0" w:after="0" w:line="321" w:lineRule="exact"/>
        <w:ind w:left="496" w:right="0" w:hanging="165"/>
        <w:jc w:val="both"/>
        <w:rPr>
          <w:sz w:val="28"/>
        </w:rPr>
      </w:pPr>
      <w:r>
        <w:rPr>
          <w:sz w:val="28"/>
        </w:rPr>
        <w:t>протяженность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(ориентировочная)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9,64</w:t>
      </w:r>
      <w:r>
        <w:rPr>
          <w:spacing w:val="-2"/>
          <w:sz w:val="28"/>
        </w:rPr>
        <w:t xml:space="preserve"> </w:t>
      </w:r>
      <w:r>
        <w:rPr>
          <w:sz w:val="28"/>
        </w:rPr>
        <w:t>км;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2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расчетная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z w:val="28"/>
        </w:rPr>
        <w:t>км/ч;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0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полос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шт.;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3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ширина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х 3,75 м;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0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ширина</w:t>
      </w:r>
      <w:r>
        <w:rPr>
          <w:spacing w:val="-1"/>
          <w:sz w:val="28"/>
        </w:rPr>
        <w:t xml:space="preserve"> </w:t>
      </w:r>
      <w:r>
        <w:rPr>
          <w:sz w:val="28"/>
        </w:rPr>
        <w:t>обочин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3,75 м;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1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ширина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остановочной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2,5</w:t>
      </w:r>
      <w:r>
        <w:rPr>
          <w:spacing w:val="-1"/>
          <w:sz w:val="28"/>
        </w:rPr>
        <w:t xml:space="preserve"> </w:t>
      </w:r>
      <w:r>
        <w:rPr>
          <w:sz w:val="28"/>
        </w:rPr>
        <w:t>м;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0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ширина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2,25</w:t>
      </w:r>
      <w:r>
        <w:rPr>
          <w:spacing w:val="-3"/>
          <w:sz w:val="28"/>
        </w:rPr>
        <w:t xml:space="preserve"> </w:t>
      </w:r>
      <w:r>
        <w:rPr>
          <w:sz w:val="28"/>
        </w:rPr>
        <w:t>м;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3" w:after="0" w:line="240" w:lineRule="auto"/>
        <w:ind w:left="496" w:right="0" w:hanging="165"/>
        <w:jc w:val="left"/>
        <w:rPr>
          <w:sz w:val="28"/>
        </w:rPr>
        <w:sectPr>
          <w:headerReference w:type="default" r:id="rId14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rPr>
          <w:sz w:val="28"/>
        </w:rPr>
        <w:t>ширина тротуара –</w:t>
      </w:r>
      <w:r>
        <w:rPr>
          <w:spacing w:val="-1"/>
          <w:sz w:val="28"/>
        </w:rPr>
        <w:t xml:space="preserve"> </w:t>
      </w:r>
      <w:r>
        <w:rPr>
          <w:sz w:val="28"/>
        </w:rPr>
        <w:t>1,5 м.</w:t>
      </w:r>
    </w:p>
    <w:p>
      <w:pPr>
        <w:pStyle w:val="BodyText"/>
        <w:spacing w:before="153" w:after="0" w:line="360" w:lineRule="auto"/>
        <w:ind w:left="332" w:right="406" w:firstLine="708"/>
        <w:jc w:val="both"/>
        <w:rPr>
          <w:sz w:val="28"/>
        </w:rPr>
      </w:pPr>
      <w:r>
        <w:t>Показатели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среднегодовой</w:t>
      </w:r>
      <w:r>
        <w:rPr>
          <w:spacing w:val="1"/>
        </w:rPr>
        <w:t xml:space="preserve"> </w:t>
      </w:r>
      <w:r>
        <w:t>суточной</w:t>
      </w:r>
      <w:r>
        <w:rPr>
          <w:spacing w:val="71"/>
        </w:rPr>
        <w:t xml:space="preserve"> </w:t>
      </w:r>
      <w:r>
        <w:t>интенсивности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замеров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узлах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-4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и составляют: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точке</w:t>
      </w:r>
      <w:r>
        <w:rPr>
          <w:spacing w:val="-4"/>
          <w:sz w:val="28"/>
        </w:rPr>
        <w:t xml:space="preserve"> </w:t>
      </w:r>
      <w:r>
        <w:rPr>
          <w:sz w:val="28"/>
        </w:rPr>
        <w:t>№1</w:t>
      </w:r>
      <w:r>
        <w:rPr>
          <w:spacing w:val="-1"/>
          <w:sz w:val="28"/>
        </w:rPr>
        <w:t xml:space="preserve"> </w:t>
      </w:r>
      <w:r>
        <w:rPr>
          <w:sz w:val="28"/>
        </w:rPr>
        <w:t>(примыкание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Богородск)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3966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привед.</w:t>
      </w:r>
      <w:r>
        <w:rPr>
          <w:spacing w:val="-2"/>
          <w:sz w:val="28"/>
        </w:rPr>
        <w:t xml:space="preserve"> </w:t>
      </w:r>
      <w:r>
        <w:rPr>
          <w:sz w:val="28"/>
        </w:rPr>
        <w:t>авт./сут.;</w:t>
      </w:r>
    </w:p>
    <w:p>
      <w:pPr>
        <w:pStyle w:val="ListParagraph"/>
        <w:numPr>
          <w:ilvl w:val="0"/>
          <w:numId w:val="3"/>
        </w:numPr>
        <w:tabs>
          <w:tab w:val="left" w:pos="540"/>
        </w:tabs>
        <w:spacing w:before="163" w:after="0" w:line="360" w:lineRule="auto"/>
        <w:ind w:left="332" w:right="406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точке</w:t>
      </w:r>
      <w:r>
        <w:rPr>
          <w:spacing w:val="38"/>
          <w:sz w:val="28"/>
        </w:rPr>
        <w:t xml:space="preserve"> </w:t>
      </w:r>
      <w:r>
        <w:rPr>
          <w:sz w:val="28"/>
        </w:rPr>
        <w:t>№2</w:t>
      </w:r>
      <w:r>
        <w:rPr>
          <w:spacing w:val="42"/>
          <w:sz w:val="28"/>
        </w:rPr>
        <w:t xml:space="preserve"> </w:t>
      </w:r>
      <w:r>
        <w:rPr>
          <w:sz w:val="28"/>
        </w:rPr>
        <w:t>(примыкание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43"/>
          <w:sz w:val="28"/>
        </w:rPr>
        <w:t xml:space="preserve"> </w:t>
      </w:r>
      <w:r>
        <w:rPr>
          <w:sz w:val="28"/>
        </w:rPr>
        <w:t>н.п.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41"/>
          <w:sz w:val="28"/>
        </w:rPr>
        <w:t xml:space="preserve"> </w:t>
      </w:r>
      <w:r>
        <w:rPr>
          <w:sz w:val="28"/>
        </w:rPr>
        <w:t>деревня)</w:t>
      </w:r>
      <w:r>
        <w:rPr>
          <w:spacing w:val="44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3491</w:t>
      </w:r>
      <w:r>
        <w:rPr>
          <w:spacing w:val="42"/>
          <w:sz w:val="28"/>
        </w:rPr>
        <w:t xml:space="preserve"> </w:t>
      </w:r>
      <w:r>
        <w:rPr>
          <w:sz w:val="28"/>
        </w:rPr>
        <w:t>привед.</w:t>
      </w:r>
      <w:r>
        <w:rPr>
          <w:spacing w:val="-67"/>
          <w:sz w:val="28"/>
        </w:rPr>
        <w:t xml:space="preserve"> </w:t>
      </w:r>
      <w:r>
        <w:rPr>
          <w:sz w:val="28"/>
        </w:rPr>
        <w:t>авт./сут.;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0" w:after="0" w:line="321" w:lineRule="exact"/>
        <w:ind w:left="496" w:right="0"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точке</w:t>
      </w:r>
      <w:r>
        <w:rPr>
          <w:spacing w:val="-3"/>
          <w:sz w:val="28"/>
        </w:rPr>
        <w:t xml:space="preserve"> </w:t>
      </w:r>
      <w:r>
        <w:rPr>
          <w:sz w:val="28"/>
        </w:rPr>
        <w:t>№3</w:t>
      </w:r>
      <w:r>
        <w:rPr>
          <w:spacing w:val="-1"/>
          <w:sz w:val="28"/>
        </w:rPr>
        <w:t xml:space="preserve"> </w:t>
      </w:r>
      <w:r>
        <w:rPr>
          <w:sz w:val="28"/>
        </w:rPr>
        <w:t>(пересечение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Шумилово -</w:t>
      </w:r>
      <w:r>
        <w:rPr>
          <w:spacing w:val="-3"/>
          <w:sz w:val="28"/>
        </w:rPr>
        <w:t xml:space="preserve"> </w:t>
      </w:r>
      <w:r>
        <w:rPr>
          <w:sz w:val="28"/>
        </w:rPr>
        <w:t>Озерное)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2990 привед.</w:t>
      </w:r>
      <w:r>
        <w:rPr>
          <w:spacing w:val="-2"/>
          <w:sz w:val="28"/>
        </w:rPr>
        <w:t xml:space="preserve"> </w:t>
      </w:r>
      <w:r>
        <w:rPr>
          <w:sz w:val="28"/>
        </w:rPr>
        <w:t>авт./сут.;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0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точке</w:t>
      </w:r>
      <w:r>
        <w:rPr>
          <w:spacing w:val="-4"/>
          <w:sz w:val="28"/>
        </w:rPr>
        <w:t xml:space="preserve"> </w:t>
      </w:r>
      <w:r>
        <w:rPr>
          <w:sz w:val="28"/>
        </w:rPr>
        <w:t>№4 (пересечение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Бурцево -</w:t>
      </w:r>
      <w:r>
        <w:rPr>
          <w:spacing w:val="-2"/>
          <w:sz w:val="28"/>
        </w:rPr>
        <w:t xml:space="preserve"> </w:t>
      </w:r>
      <w:r>
        <w:rPr>
          <w:sz w:val="28"/>
        </w:rPr>
        <w:t>Охотино)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11301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привед.</w:t>
      </w:r>
      <w:r>
        <w:rPr>
          <w:spacing w:val="-3"/>
          <w:sz w:val="28"/>
        </w:rPr>
        <w:t xml:space="preserve"> </w:t>
      </w:r>
      <w:r>
        <w:rPr>
          <w:sz w:val="28"/>
        </w:rPr>
        <w:t>авт./сут.;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4" w:after="0" w:line="240" w:lineRule="auto"/>
        <w:ind w:left="496" w:right="0" w:hanging="165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точке</w:t>
      </w:r>
      <w:r>
        <w:rPr>
          <w:spacing w:val="-4"/>
          <w:sz w:val="28"/>
        </w:rPr>
        <w:t xml:space="preserve"> </w:t>
      </w:r>
      <w:r>
        <w:rPr>
          <w:sz w:val="28"/>
        </w:rPr>
        <w:t>№5</w:t>
      </w:r>
      <w:r>
        <w:rPr>
          <w:spacing w:val="-1"/>
          <w:sz w:val="28"/>
        </w:rPr>
        <w:t xml:space="preserve"> </w:t>
      </w:r>
      <w:r>
        <w:rPr>
          <w:sz w:val="28"/>
        </w:rPr>
        <w:t>(примыкание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ул.</w:t>
      </w:r>
      <w:r>
        <w:rPr>
          <w:spacing w:val="-3"/>
          <w:sz w:val="28"/>
        </w:rPr>
        <w:t xml:space="preserve"> </w:t>
      </w:r>
      <w:r>
        <w:rPr>
          <w:sz w:val="28"/>
        </w:rPr>
        <w:t>Магистральная) –</w:t>
      </w:r>
      <w:r>
        <w:rPr>
          <w:spacing w:val="-2"/>
          <w:sz w:val="28"/>
        </w:rPr>
        <w:t xml:space="preserve"> </w:t>
      </w:r>
      <w:r>
        <w:rPr>
          <w:sz w:val="28"/>
        </w:rPr>
        <w:t>15232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привед.</w:t>
      </w:r>
      <w:r>
        <w:rPr>
          <w:spacing w:val="-2"/>
          <w:sz w:val="28"/>
        </w:rPr>
        <w:t xml:space="preserve"> </w:t>
      </w:r>
      <w:r>
        <w:rPr>
          <w:sz w:val="28"/>
        </w:rPr>
        <w:t>авт./сут.</w:t>
      </w:r>
    </w:p>
    <w:p>
      <w:pPr>
        <w:pStyle w:val="BodyText"/>
        <w:spacing w:before="160" w:after="0" w:line="360" w:lineRule="auto"/>
        <w:ind w:left="332" w:right="405" w:firstLine="708"/>
        <w:jc w:val="both"/>
        <w:rPr>
          <w:sz w:val="28"/>
        </w:rPr>
      </w:pPr>
      <w:r>
        <w:t>Максимальная прогнозируемая интенсивность движения на проектируемом</w:t>
      </w:r>
      <w:r>
        <w:rPr>
          <w:spacing w:val="1"/>
        </w:rPr>
        <w:t xml:space="preserve"> </w:t>
      </w:r>
      <w:r>
        <w:t>объекте на 2044 год, определенная расчетным путем, составляет 38200 привед.</w:t>
      </w:r>
      <w:r>
        <w:rPr>
          <w:spacing w:val="1"/>
        </w:rPr>
        <w:t xml:space="preserve"> </w:t>
      </w:r>
      <w:r>
        <w:t>авт./сут.</w:t>
      </w:r>
    </w:p>
    <w:p>
      <w:pPr>
        <w:pStyle w:val="BodyText"/>
        <w:spacing w:before="1" w:after="0" w:line="360" w:lineRule="auto"/>
        <w:ind w:left="332" w:right="410" w:firstLine="708"/>
        <w:jc w:val="both"/>
        <w:rPr>
          <w:sz w:val="28"/>
        </w:rPr>
      </w:pPr>
      <w:r>
        <w:t>Назначение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междугородних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пригородных</w:t>
      </w:r>
      <w:r>
        <w:rPr>
          <w:spacing w:val="-4"/>
        </w:rPr>
        <w:t xml:space="preserve"> </w:t>
      </w:r>
      <w:r>
        <w:t>перевозок.</w:t>
      </w:r>
    </w:p>
    <w:p>
      <w:pPr>
        <w:pStyle w:val="BodyText"/>
        <w:spacing w:line="360" w:lineRule="auto"/>
        <w:ind w:left="332" w:right="413" w:firstLine="708"/>
        <w:jc w:val="both"/>
        <w:rPr>
          <w:sz w:val="28"/>
        </w:rPr>
      </w:pP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устройство: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0" w:after="0" w:line="321" w:lineRule="exact"/>
        <w:ind w:left="496" w:right="0" w:hanging="165"/>
        <w:jc w:val="both"/>
        <w:rPr>
          <w:sz w:val="28"/>
        </w:rPr>
      </w:pPr>
      <w:r>
        <w:rPr>
          <w:sz w:val="28"/>
        </w:rPr>
        <w:t>транспортной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развязки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путепровода;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2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разворотных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петель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0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примыканий –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шт.;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0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проездов</w:t>
      </w:r>
      <w:r>
        <w:rPr>
          <w:spacing w:val="-1"/>
          <w:sz w:val="28"/>
        </w:rPr>
        <w:t xml:space="preserve"> </w:t>
      </w:r>
      <w:r>
        <w:rPr>
          <w:sz w:val="28"/>
        </w:rPr>
        <w:t>– 2 шт.</w:t>
      </w:r>
    </w:p>
    <w:p>
      <w:pPr>
        <w:pStyle w:val="BodyText"/>
        <w:spacing w:before="161" w:after="0" w:line="360" w:lineRule="auto"/>
        <w:ind w:left="332" w:right="406" w:firstLine="708"/>
        <w:jc w:val="both"/>
        <w:rPr>
          <w:sz w:val="28"/>
        </w:rPr>
      </w:pPr>
      <w:r>
        <w:t>Проектом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автобусных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тротуаров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пешеходного</w:t>
      </w:r>
      <w:r>
        <w:rPr>
          <w:spacing w:val="1"/>
        </w:rPr>
        <w:t xml:space="preserve"> </w:t>
      </w:r>
      <w:r>
        <w:t>движения.</w:t>
      </w:r>
    </w:p>
    <w:p>
      <w:pPr>
        <w:pStyle w:val="BodyText"/>
        <w:spacing w:before="1" w:after="0" w:line="360" w:lineRule="auto"/>
        <w:ind w:left="332" w:right="417" w:firstLine="708"/>
        <w:jc w:val="both"/>
        <w:rPr>
          <w:sz w:val="28"/>
        </w:rPr>
      </w:pPr>
      <w:r>
        <w:t>Также предусмотрен демонтаж здания поста ГИБДД. На реконструируемом</w:t>
      </w:r>
      <w:r>
        <w:rPr>
          <w:spacing w:val="1"/>
        </w:rPr>
        <w:t xml:space="preserve"> </w:t>
      </w:r>
      <w:r>
        <w:t>участке</w:t>
      </w:r>
      <w:r>
        <w:rPr>
          <w:spacing w:val="-2"/>
        </w:rPr>
        <w:t xml:space="preserve"> </w:t>
      </w:r>
      <w:r>
        <w:t>автомобильной</w:t>
      </w:r>
      <w:r>
        <w:rPr>
          <w:spacing w:val="-1"/>
        </w:rPr>
        <w:t xml:space="preserve"> </w:t>
      </w:r>
      <w:r>
        <w:t>дороги</w:t>
      </w:r>
      <w:r>
        <w:rPr>
          <w:spacing w:val="-1"/>
        </w:rPr>
        <w:t xml:space="preserve"> </w:t>
      </w:r>
      <w:r>
        <w:t>запланировано размещение</w:t>
      </w:r>
      <w:r>
        <w:rPr>
          <w:spacing w:val="-4"/>
        </w:rPr>
        <w:t xml:space="preserve"> </w:t>
      </w:r>
      <w:r>
        <w:t>поста</w:t>
      </w:r>
      <w:r>
        <w:rPr>
          <w:spacing w:val="-1"/>
        </w:rPr>
        <w:t xml:space="preserve"> </w:t>
      </w:r>
      <w:r>
        <w:t>охраны.</w:t>
      </w:r>
    </w:p>
    <w:p>
      <w:pPr>
        <w:pStyle w:val="BodyText"/>
        <w:spacing w:before="1" w:after="0" w:line="360" w:lineRule="auto"/>
        <w:ind w:left="332" w:right="406" w:firstLine="708"/>
        <w:jc w:val="both"/>
        <w:rPr>
          <w:sz w:val="28"/>
        </w:rPr>
        <w:sectPr>
          <w:headerReference w:type="default" r:id="rId15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t>Для предохранения обочин и откосов земляного полотна от размыва отвод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телескопическим</w:t>
      </w:r>
      <w:r>
        <w:rPr>
          <w:spacing w:val="1"/>
        </w:rPr>
        <w:t xml:space="preserve"> </w:t>
      </w:r>
      <w:r>
        <w:t>лоткам,</w:t>
      </w:r>
      <w:r>
        <w:rPr>
          <w:spacing w:val="1"/>
        </w:rPr>
        <w:t xml:space="preserve"> </w:t>
      </w:r>
      <w:r>
        <w:t>располагаемым на</w:t>
      </w:r>
      <w:r>
        <w:rPr>
          <w:spacing w:val="-1"/>
        </w:rPr>
        <w:t xml:space="preserve"> </w:t>
      </w:r>
      <w:r>
        <w:t>откосах</w:t>
      </w:r>
      <w:r>
        <w:rPr>
          <w:spacing w:val="2"/>
        </w:rPr>
        <w:t xml:space="preserve"> </w:t>
      </w:r>
      <w:r>
        <w:t>насыпей,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сбросом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гасящие</w:t>
      </w:r>
      <w:r>
        <w:rPr>
          <w:spacing w:val="2"/>
        </w:rPr>
        <w:t xml:space="preserve"> </w:t>
      </w:r>
      <w:r>
        <w:t>устройства.</w:t>
      </w:r>
    </w:p>
    <w:p>
      <w:pPr>
        <w:pStyle w:val="BodyText"/>
        <w:spacing w:before="153" w:after="0" w:line="362" w:lineRule="auto"/>
        <w:ind w:left="332" w:right="413" w:firstLine="0"/>
        <w:jc w:val="both"/>
        <w:rPr>
          <w:sz w:val="28"/>
        </w:rPr>
      </w:pPr>
      <w:r>
        <w:t>Вода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кюветы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пониженные</w:t>
      </w:r>
      <w:r>
        <w:rPr>
          <w:spacing w:val="-1"/>
        </w:rPr>
        <w:t xml:space="preserve"> </w:t>
      </w:r>
      <w:r>
        <w:t>места рельефа.</w:t>
      </w:r>
    </w:p>
    <w:p>
      <w:pPr>
        <w:pStyle w:val="BodyText"/>
        <w:spacing w:line="360" w:lineRule="auto"/>
        <w:ind w:left="332" w:right="405" w:firstLine="708"/>
        <w:jc w:val="both"/>
        <w:rPr>
          <w:sz w:val="28"/>
        </w:rPr>
      </w:pP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шумового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населенных пунктов от транспортного потока, проходящего по автомобильной</w:t>
      </w:r>
      <w:r>
        <w:rPr>
          <w:spacing w:val="1"/>
        </w:rPr>
        <w:t xml:space="preserve"> </w:t>
      </w:r>
      <w:r>
        <w:t>дороге,</w:t>
      </w:r>
      <w:r>
        <w:rPr>
          <w:spacing w:val="-2"/>
        </w:rPr>
        <w:t xml:space="preserve"> </w:t>
      </w:r>
      <w:r>
        <w:t>предусмотрена установка шумозащитных экранов.</w:t>
      </w:r>
    </w:p>
    <w:p>
      <w:pPr>
        <w:pStyle w:val="BodyText"/>
        <w:spacing w:line="360" w:lineRule="auto"/>
        <w:ind w:left="332" w:right="408" w:firstLine="708"/>
        <w:jc w:val="both"/>
        <w:rPr>
          <w:sz w:val="28"/>
        </w:rPr>
      </w:pPr>
      <w:r>
        <w:t>Проектом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коммуникаций,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реконструкции участка автомобильной дороги (линейных объектов, подлежащих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местоположения).</w:t>
      </w:r>
      <w:r>
        <w:rPr>
          <w:spacing w:val="1"/>
        </w:rPr>
        <w:t xml:space="preserve"> </w:t>
      </w:r>
      <w:r>
        <w:t>Переустройство</w:t>
      </w:r>
      <w:r>
        <w:rPr>
          <w:spacing w:val="1"/>
        </w:rPr>
        <w:t xml:space="preserve"> </w:t>
      </w:r>
      <w:r>
        <w:t>осуществляется в границах зоны планируемого размещения линейного объекта</w:t>
      </w:r>
      <w:r>
        <w:rPr>
          <w:spacing w:val="1"/>
        </w:rPr>
        <w:t xml:space="preserve"> </w:t>
      </w:r>
      <w:r>
        <w:t>(постоянный</w:t>
      </w:r>
      <w:r>
        <w:rPr>
          <w:spacing w:val="1"/>
        </w:rPr>
        <w:t xml:space="preserve"> </w:t>
      </w:r>
      <w:r>
        <w:t>отвод</w:t>
      </w:r>
      <w:r>
        <w:rPr>
          <w:spacing w:val="1"/>
        </w:rPr>
        <w:t xml:space="preserve"> </w:t>
      </w:r>
      <w:r>
        <w:t>автомобильной</w:t>
      </w:r>
      <w:r>
        <w:rPr>
          <w:spacing w:val="1"/>
        </w:rPr>
        <w:t xml:space="preserve"> </w:t>
      </w:r>
      <w:r>
        <w:t>дороги)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линейного</w:t>
      </w:r>
      <w:r>
        <w:rPr>
          <w:spacing w:val="-3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(временный</w:t>
      </w:r>
      <w:r>
        <w:rPr>
          <w:spacing w:val="-1"/>
        </w:rPr>
        <w:t xml:space="preserve"> </w:t>
      </w:r>
      <w:r>
        <w:t>отвод</w:t>
      </w:r>
      <w:r>
        <w:rPr>
          <w:spacing w:val="-1"/>
        </w:rPr>
        <w:t xml:space="preserve"> </w:t>
      </w:r>
      <w:r>
        <w:t>автомобильной</w:t>
      </w:r>
      <w:r>
        <w:rPr>
          <w:spacing w:val="-4"/>
        </w:rPr>
        <w:t xml:space="preserve"> </w:t>
      </w:r>
      <w:r>
        <w:t>дороги).</w:t>
      </w:r>
    </w:p>
    <w:p>
      <w:pPr>
        <w:spacing w:before="116" w:after="0"/>
        <w:ind w:left="609" w:right="627" w:firstLine="645"/>
        <w:jc w:val="both"/>
        <w:rPr>
          <w:i/>
          <w:sz w:val="28"/>
        </w:rPr>
      </w:pPr>
      <w:r>
        <w:rPr>
          <w:i/>
          <w:sz w:val="28"/>
        </w:rPr>
        <w:t>Линейные объекты, подлежащие реконструкции в связи с изменением 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местоположения,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расположенные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границах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планируемого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размещения</w:t>
      </w:r>
    </w:p>
    <w:p>
      <w:pPr>
        <w:spacing w:before="1" w:after="0"/>
        <w:ind w:left="4149" w:right="0" w:firstLine="0"/>
        <w:jc w:val="both"/>
        <w:rPr>
          <w:i/>
          <w:sz w:val="28"/>
        </w:rPr>
      </w:pPr>
      <w:r>
        <w:rPr>
          <w:i/>
          <w:sz w:val="28"/>
        </w:rPr>
        <w:t>линейного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объекта</w:t>
      </w:r>
    </w:p>
    <w:p>
      <w:pPr>
        <w:pStyle w:val="BodyText"/>
        <w:rPr>
          <w:i/>
          <w:sz w:val="11"/>
        </w:rPr>
      </w:pPr>
    </w:p>
    <w:tbl>
      <w:tblPr>
        <w:tblStyle w:val="TableNormal"/>
        <w:tblW w:w="9925" w:type="dxa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85"/>
        <w:gridCol w:w="2692"/>
        <w:gridCol w:w="5248"/>
      </w:tblGrid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24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86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Владелец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61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участок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3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ЛЭП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«МРСК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widowControl w:val="0"/>
              <w:spacing w:line="261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Приволжья»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ЛЭП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</w:p>
          <w:p>
            <w:pPr>
              <w:pStyle w:val="TableParagraph"/>
              <w:widowControl w:val="0"/>
              <w:spacing w:line="261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проектируемой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автодороге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7+53,50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«Мегафон»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10+74,56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12+18,73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«Мегафон»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43+4,28 -ПК49+42,45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8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8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 «Ростелеком»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8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19+70,25 –ПК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19+83,80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 «Ростелеком»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28+00 –ПК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34+70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 «Ростелеком»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65+41,54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 «Ростелеком»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69+42,61 –ПК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72+73,9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«Сибур-Нефтехим»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19+70,25 –ПК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19+83,80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3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ЛЭП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«Верхне-Волжские</w:t>
            </w:r>
          </w:p>
          <w:p>
            <w:pPr>
              <w:pStyle w:val="TableParagraph"/>
              <w:widowControl w:val="0"/>
              <w:spacing w:line="261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энергетические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3" w:after="0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24+65,27–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36+68,22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Газопровод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tabs>
                <w:tab w:val="left" w:pos="1610"/>
              </w:tabs>
              <w:spacing w:line="270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«Газпром</w:t>
            </w:r>
          </w:p>
          <w:p>
            <w:pPr>
              <w:pStyle w:val="TableParagraph"/>
              <w:widowControl w:val="0"/>
              <w:tabs>
                <w:tab w:val="left" w:pos="1734"/>
              </w:tabs>
              <w:spacing w:line="270" w:lineRule="atLeast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трансгаз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Новгород»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21+19,08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Газопровод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tabs>
                <w:tab w:val="left" w:pos="1610"/>
              </w:tabs>
              <w:spacing w:line="273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«Газпром</w:t>
            </w:r>
          </w:p>
          <w:p>
            <w:pPr>
              <w:pStyle w:val="TableParagraph"/>
              <w:widowControl w:val="0"/>
              <w:tabs>
                <w:tab w:val="left" w:pos="1734"/>
              </w:tabs>
              <w:spacing w:line="270" w:lineRule="atLeast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трансгаз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Новгород»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73+31,39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1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ЛЭП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1пр. 0,4 кВ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«МРСК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widowControl w:val="0"/>
              <w:spacing w:line="261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Приволжья»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ЛЭП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</w:p>
          <w:p>
            <w:pPr>
              <w:pStyle w:val="TableParagraph"/>
              <w:widowControl w:val="0"/>
              <w:spacing w:line="261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проектируемой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90+34,43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1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ЛЭП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1пр. 0,4 кВ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«МРСК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widowControl w:val="0"/>
              <w:spacing w:line="261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Приволжья»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ЛЭП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</w:p>
          <w:p>
            <w:pPr>
              <w:pStyle w:val="TableParagraph"/>
              <w:widowControl w:val="0"/>
              <w:spacing w:line="261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проектируемой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91+28,09</w:t>
            </w:r>
          </w:p>
        </w:tc>
      </w:tr>
      <w:tr>
        <w:tblPrEx>
          <w:tblW w:w="992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3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ЛЭП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4пр. 0,4 кВ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«МРСК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widowControl w:val="0"/>
              <w:spacing w:line="261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Приволжья»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Переустройство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ЛЭП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</w:p>
          <w:p>
            <w:pPr>
              <w:pStyle w:val="TableParagraph"/>
              <w:widowControl w:val="0"/>
              <w:spacing w:line="261" w:lineRule="exact"/>
              <w:ind w:left="11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проектируемой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95+90,56</w:t>
            </w:r>
          </w:p>
        </w:tc>
      </w:tr>
    </w:tbl>
    <w:p>
      <w:pPr>
        <w:sectPr>
          <w:headerReference w:type="default" r:id="rId16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53" w:after="0" w:line="360" w:lineRule="auto"/>
        <w:ind w:left="332" w:right="411" w:firstLine="708"/>
        <w:jc w:val="both"/>
        <w:rPr>
          <w:sz w:val="24"/>
        </w:rPr>
      </w:pPr>
      <w:r>
        <w:t>Также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автомобильной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предусмотрено переустройство сетей инженерных коммуникаций федерального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подлежащих реконструкции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их местоположения.</w:t>
      </w:r>
    </w:p>
    <w:p>
      <w:pPr>
        <w:spacing w:before="241" w:after="0" w:line="240" w:lineRule="auto"/>
        <w:ind w:left="966" w:right="550" w:firstLine="211"/>
        <w:jc w:val="both"/>
        <w:rPr>
          <w:i/>
          <w:sz w:val="28"/>
        </w:rPr>
      </w:pPr>
      <w:r>
        <w:rPr>
          <w:i/>
          <w:sz w:val="28"/>
        </w:rPr>
        <w:t>Линейные объекты федерального значения, подлежащие реконструкции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изменением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местоположения,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расположенные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границах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зон</w:t>
      </w:r>
    </w:p>
    <w:p>
      <w:pPr>
        <w:spacing w:before="0" w:after="0" w:line="240" w:lineRule="auto"/>
        <w:ind w:left="2894" w:right="713" w:hanging="2256"/>
        <w:jc w:val="both"/>
        <w:rPr>
          <w:i/>
          <w:sz w:val="28"/>
        </w:rPr>
      </w:pPr>
      <w:r>
        <w:rPr>
          <w:i/>
          <w:sz w:val="28"/>
        </w:rPr>
        <w:t>планируемого размещения линейных объектов, подлежащих реконструкции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 изменением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 местоположения</w:t>
      </w:r>
    </w:p>
    <w:p>
      <w:pPr>
        <w:pStyle w:val="BodyText"/>
        <w:spacing w:before="6" w:after="1"/>
        <w:rPr>
          <w:i/>
          <w:sz w:val="10"/>
        </w:rPr>
      </w:pPr>
    </w:p>
    <w:tbl>
      <w:tblPr>
        <w:tblStyle w:val="TableNormal"/>
        <w:tblW w:w="10024" w:type="dxa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536"/>
        <w:gridCol w:w="3687"/>
        <w:gridCol w:w="1801"/>
      </w:tblGrid>
      <w:tr>
        <w:tblPrEx>
          <w:tblW w:w="10024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3" w:after="0"/>
              <w:ind w:left="1498" w:right="1489" w:firstLine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3" w:after="0"/>
              <w:ind w:left="1337" w:right="1329" w:firstLine="0"/>
              <w:rPr>
                <w:sz w:val="24"/>
              </w:rPr>
            </w:pPr>
            <w:r>
              <w:rPr>
                <w:sz w:val="24"/>
              </w:rPr>
              <w:t>Владелец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225" w:right="217" w:firstLine="0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  <w:p>
            <w:pPr>
              <w:pStyle w:val="TableParagraph"/>
              <w:widowControl w:val="0"/>
              <w:spacing w:line="261" w:lineRule="exact"/>
              <w:ind w:left="223" w:right="217" w:firstLine="0"/>
              <w:rPr>
                <w:sz w:val="24"/>
              </w:rPr>
            </w:pPr>
            <w:r>
              <w:rPr>
                <w:sz w:val="24"/>
              </w:rPr>
              <w:t>пересечения</w:t>
            </w:r>
          </w:p>
        </w:tc>
      </w:tr>
      <w:tr>
        <w:tblPrEx>
          <w:tblW w:w="10024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tabs>
                <w:tab w:val="left" w:pos="1997"/>
                <w:tab w:val="left" w:pos="3401"/>
              </w:tabs>
              <w:spacing w:line="271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Магистральный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газопровод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«Саратов-</w:t>
            </w:r>
          </w:p>
          <w:p>
            <w:pPr>
              <w:pStyle w:val="TableParagraph"/>
              <w:widowControl w:val="0"/>
              <w:spacing w:line="261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Горький»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Ду800 Р5,4 км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1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«Газпром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трансгаз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</w:p>
          <w:p>
            <w:pPr>
              <w:pStyle w:val="TableParagraph"/>
              <w:widowControl w:val="0"/>
              <w:spacing w:line="261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Новгород»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4" w:after="0"/>
              <w:ind w:left="225" w:right="217" w:firstLine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19+49,5</w:t>
            </w:r>
          </w:p>
        </w:tc>
      </w:tr>
      <w:tr>
        <w:tblPrEx>
          <w:tblW w:w="10024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tabs>
                <w:tab w:val="left" w:pos="2407"/>
                <w:tab w:val="left" w:pos="2975"/>
              </w:tabs>
              <w:spacing w:line="274" w:lineRule="exact"/>
              <w:ind w:left="107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Газопровод-отвод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Горьковскому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промузлу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Р5,4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35,6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4" w:lineRule="exact"/>
              <w:ind w:left="107" w:right="90" w:firstLine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«Газпром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трансгаз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Новгород»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3" w:after="0"/>
              <w:ind w:left="225" w:right="217" w:firstLine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49+66,4</w:t>
            </w:r>
          </w:p>
        </w:tc>
      </w:tr>
      <w:tr>
        <w:tblPrEx>
          <w:tblW w:w="10024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Газопровод-отвод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г.Богородск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Ду500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Р5,4 км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6" w:lineRule="exact"/>
              <w:ind w:left="107" w:right="90" w:firstLine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«Газпром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трансгаз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Новгород»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3" w:after="0"/>
              <w:ind w:left="224" w:right="217" w:firstLine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74+4,8</w:t>
            </w:r>
          </w:p>
        </w:tc>
      </w:tr>
      <w:tr>
        <w:tblPrEx>
          <w:tblW w:w="10024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1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«Газпром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трансгаз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</w:p>
          <w:p>
            <w:pPr>
              <w:pStyle w:val="TableParagraph"/>
              <w:widowControl w:val="0"/>
              <w:spacing w:line="261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Новгород»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1" w:after="0"/>
              <w:ind w:left="224" w:right="217" w:firstLine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20+82,30</w:t>
            </w:r>
          </w:p>
        </w:tc>
      </w:tr>
      <w:tr>
        <w:tblPrEx>
          <w:tblW w:w="10024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1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«Газпром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трансгаз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</w:p>
          <w:p>
            <w:pPr>
              <w:pStyle w:val="TableParagraph"/>
              <w:widowControl w:val="0"/>
              <w:spacing w:line="261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Новгород»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1" w:after="0"/>
              <w:ind w:left="224" w:right="217" w:firstLine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73+20,0</w:t>
            </w:r>
          </w:p>
        </w:tc>
      </w:tr>
      <w:tr>
        <w:tblPrEx>
          <w:tblW w:w="10024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Пропиленопровод 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«Сибур-Нефтехим»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225" w:right="217" w:firstLine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19+94,33</w:t>
            </w:r>
          </w:p>
        </w:tc>
      </w:tr>
      <w:tr>
        <w:tblPrEx>
          <w:tblW w:w="10024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Этиленопровод 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«Сибур-Нефтехим»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6" w:lineRule="exact"/>
              <w:ind w:left="225" w:right="217" w:firstLine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20+01,13</w:t>
            </w:r>
          </w:p>
        </w:tc>
      </w:tr>
    </w:tbl>
    <w:p>
      <w:pPr>
        <w:pStyle w:val="BodyText"/>
        <w:spacing w:before="6" w:after="0"/>
        <w:rPr>
          <w:i/>
          <w:sz w:val="41"/>
        </w:rPr>
      </w:pPr>
    </w:p>
    <w:p>
      <w:pPr>
        <w:pStyle w:val="BodyText"/>
        <w:spacing w:line="360" w:lineRule="auto"/>
        <w:ind w:left="332" w:right="406" w:firstLine="708"/>
        <w:jc w:val="both"/>
        <w:rPr>
          <w:sz w:val="24"/>
        </w:rPr>
      </w:pPr>
      <w:r>
        <w:t>В составе проекта планировки территории не предусмотрено установление</w:t>
      </w:r>
      <w:r>
        <w:rPr>
          <w:spacing w:val="1"/>
        </w:rPr>
        <w:t xml:space="preserve"> </w:t>
      </w:r>
      <w:r>
        <w:t>красных</w:t>
      </w:r>
      <w:r>
        <w:rPr>
          <w:spacing w:val="-1"/>
        </w:rPr>
        <w:t xml:space="preserve"> </w:t>
      </w:r>
      <w:r>
        <w:t>линий. Существующие</w:t>
      </w:r>
      <w:r>
        <w:rPr>
          <w:spacing w:val="-2"/>
        </w:rPr>
        <w:t xml:space="preserve"> </w:t>
      </w:r>
      <w:r>
        <w:t>красные линии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отсутствуют.</w:t>
      </w:r>
    </w:p>
    <w:p>
      <w:pPr>
        <w:pStyle w:val="BodyText"/>
        <w:spacing w:line="360" w:lineRule="auto"/>
        <w:ind w:left="332" w:right="406" w:firstLine="708"/>
        <w:jc w:val="both"/>
        <w:rPr>
          <w:sz w:val="24"/>
        </w:rPr>
      </w:pPr>
      <w:r>
        <w:t>Зона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Богородского муниципального округа Нижегородской области вблизи</w:t>
      </w:r>
      <w:r>
        <w:rPr>
          <w:spacing w:val="-67"/>
        </w:rPr>
        <w:t xml:space="preserve"> </w:t>
      </w:r>
      <w:r>
        <w:t>населённых пунктов</w:t>
      </w:r>
      <w:r>
        <w:rPr>
          <w:spacing w:val="-3"/>
        </w:rPr>
        <w:t xml:space="preserve"> </w:t>
      </w:r>
      <w:r>
        <w:t>д. Шумилово, с.</w:t>
      </w:r>
      <w:r>
        <w:rPr>
          <w:spacing w:val="-1"/>
        </w:rPr>
        <w:t xml:space="preserve"> </w:t>
      </w:r>
      <w:r>
        <w:t>Доскино.</w:t>
      </w:r>
    </w:p>
    <w:p>
      <w:pPr>
        <w:pStyle w:val="BodyText"/>
        <w:spacing w:before="11" w:after="0"/>
        <w:rPr>
          <w:sz w:val="27"/>
        </w:rPr>
      </w:pPr>
    </w:p>
    <w:p>
      <w:pPr>
        <w:spacing w:before="0" w:after="0" w:line="322" w:lineRule="exact"/>
        <w:ind w:left="371" w:right="446" w:firstLine="0"/>
        <w:jc w:val="center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координат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характерных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точек</w:t>
      </w:r>
    </w:p>
    <w:p>
      <w:pPr>
        <w:spacing w:before="0" w:after="0"/>
        <w:ind w:left="353" w:right="429" w:firstLine="0"/>
        <w:jc w:val="center"/>
        <w:rPr>
          <w:i/>
          <w:sz w:val="28"/>
        </w:rPr>
      </w:pPr>
      <w:r>
        <w:rPr>
          <w:i/>
          <w:sz w:val="28"/>
        </w:rPr>
        <w:t>границ зон планируемого размещения линейного объекта (постоянный отвод)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(система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координат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ГСК 52)</w:t>
      </w:r>
    </w:p>
    <w:p>
      <w:pPr>
        <w:pStyle w:val="BodyText"/>
        <w:spacing w:before="4" w:after="0"/>
        <w:rPr>
          <w:i/>
          <w:sz w:val="25"/>
        </w:rPr>
        <w:sectPr>
          <w:headerReference w:type="default" r:id="rId1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rPr>
          <w:i/>
          <w:sz w:val="25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210185</wp:posOffset>
                </wp:positionV>
                <wp:extent cx="3014345" cy="1447165"/>
                <wp:effectExtent l="0" t="0" r="0" b="0"/>
                <wp:wrapTopAndBottom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144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1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74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508928,76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2191150,42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74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508929,58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2191160,54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74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508946,78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2191207,14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74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508958,51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2191239,38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8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508973,76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2191289,87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237.35pt;height:113.95pt;margin-top:16.55pt;margin-left:319.15pt;mso-height-relative:page;mso-position-horizontal-relative:page;mso-width-relative:page;mso-wrap-distance-bottom:0;mso-wrap-distance-top:0;position:absolute;z-index:-251652096" coordsize="21600,21600" o:allowincell="f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1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74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508928,76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2191150,42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74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508929,58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2191160,54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74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508946,78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2191207,14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74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508958,51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2191239,38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508973,76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2191289,87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i/>
          <w:sz w:val="25"/>
        </w:rPr>
        <mc:AlternateContent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210185</wp:posOffset>
                </wp:positionV>
                <wp:extent cx="3014345" cy="1447165"/>
                <wp:effectExtent l="0" t="0" r="0" b="0"/>
                <wp:wrapTopAndBottom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144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1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508878,74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2191108,52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508886,23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2191106,45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508907,44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2191100,59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508908,39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2191100,33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508912,55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2191113,04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37.35pt;height:113.95pt;margin-top:16.55pt;margin-left:53.3pt;mso-height-relative:page;mso-position-horizontal-relative:page;mso-width-relative:page;mso-wrap-distance-bottom:0;mso-wrap-distance-top:0;position:absolute;z-index:-251650048" coordsize="21600,21600" o:allowincell="f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1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508878,74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2191108,52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508886,23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2191106,45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508907,44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2191100,59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508908,39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2191100,33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508912,55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2191113,04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3"/>
        </w:tabs>
        <w:spacing w:line="240" w:lineRule="auto"/>
        <w:ind w:left="265" w:right="0" w:firstLine="0"/>
        <w:rPr>
          <w:sz w:val="20"/>
        </w:rPr>
        <w:sectPr>
          <w:headerReference w:type="default" r:id="rId18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508979,75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2191307,64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508996,46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2191350,15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509003,95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509016,55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2191417,23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509034,19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2191475,09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509057,80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2191551,40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509068,37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2191591,20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509086,97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2191678,03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509091,78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2191695,84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509093,14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2191702,81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509109,83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2191763,68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509143,30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2191881,05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509165,75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2191962,25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509192,49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2192054,66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509208,78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2192108,54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509290,12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2192389,36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509314,06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2192466,50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509319,70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2192485,01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509334,69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2192514,71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509342,49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2192536,57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509353,57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2192551,40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509353,81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2192578,69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509366,83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2192608,42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509395,54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2192718,11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509405,50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2192745,08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509413,61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2192757,49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509420,24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2192763,90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509422,63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2192772,28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509421,33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2192777,61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509423,35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2192791,18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509429,62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2192811,37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509438,52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2192845,21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509452,04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2192887,54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509455,03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2192891,99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509472,56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2192960,57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509480,67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2192962,90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509488,43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2192961,39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509491,12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509501,37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2192947,06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509515,13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2192961,56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509513,84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2192968,30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509529,76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2193054,34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509535,64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2193061,61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509542,84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2193064,38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509544,15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2193068,31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37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508979,75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2191307,64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508996,46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2191350,15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509003,95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2191374,19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509016,55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2191417,23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509034,19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2191475,09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509057,80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2191551,40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509068,37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2191591,20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509086,97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2191678,03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509091,78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2191695,84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509093,14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2191702,81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509109,83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2191763,68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509143,30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2191881,05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509165,75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2191962,25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509192,49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2192054,66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509208,78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2192108,54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509290,12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2192389,36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509314,06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2192466,50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509319,70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2192485,01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509334,69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2192514,71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509342,49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2192536,57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509353,57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2192551,40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509353,81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2192578,69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509366,83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2192608,42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509395,54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2192718,11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509405,50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2192745,08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509413,61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2192757,49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509420,24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2192763,90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509422,63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2192772,28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509421,33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2192777,61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509423,35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2192791,18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509429,62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2192811,37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509438,52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2192845,21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509452,04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2192887,54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509455,03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2192891,99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509472,56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2192960,57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509480,67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2192962,90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509488,43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2192961,39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509491,12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509501,37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2192947,06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509515,13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2192959,44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2192961,56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509513,84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2192968,30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509529,76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2193054,34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509535,64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2193061,61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509542,84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2193064,38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509544,15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2193068,31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509507,15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2193083,62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509517,77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2193111,25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509533,75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2193198,41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509543,08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2193266,09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509548,22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2193299,23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509548,87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2193309,34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509551,08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2193359,69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509554,97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2193412,27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509562,40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2193518,61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509568,72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2193538,11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509573,78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2193562,55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509583,44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2193611,45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509594,08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2193662,92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509600,36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2193688,92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509609,15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2193729,64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509620,35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2193767,24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509637,35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2193813,08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509675,02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2193904,83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509719,16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2194006,49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509740,70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2194061,84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509756,19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2194097,75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509768,85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2194109,26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509775,12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2194123,98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509770,27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2194142,11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509812,93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2194248,14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509824,17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2194276,45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509831,87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2194283,11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509835,54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2194292,61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509854,29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2194303,96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509855,36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2194306,56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509861,90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2194322,45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509860,76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2194326,74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509855,99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2194344,71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509876,75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2194395,62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509882,18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2194414,89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509923,34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2194499,90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509964,46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2194576,69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510021,47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2194705,28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510069,65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2194836,73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510083,99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2194874,08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510097,31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2194911,80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510122,10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2194987,93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510155,38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2195102,97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510167,58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2195119,85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510197,30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2195237,25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38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509507,15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2193083,62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509517,77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2193111,25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509533,75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2193198,41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509543,08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2193266,09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509548,22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2193299,23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509548,87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2193309,34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509551,08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2193359,69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509554,97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2193412,27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509562,40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2193498,61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2193518,61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509568,72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2193538,11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509573,78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2193562,55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509583,44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2193611,45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509594,08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2193662,92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509600,36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2193688,92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509609,15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2193729,64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509620,35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2193767,24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509637,35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2193813,08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509675,02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2193904,83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509719,16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2194006,49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509740,70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2194061,84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509756,19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2194097,75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509768,85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2194109,26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509775,12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2194123,98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509770,27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2194142,11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509812,93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2194248,14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509824,17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2194276,45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509831,87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2194283,11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509835,54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2194292,61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509854,29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2194303,96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509855,36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2194306,56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509861,90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2194322,45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509860,76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2194326,74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509855,99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2194344,71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509876,75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2194395,62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509882,18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2194414,89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509923,34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2194499,90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509964,46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2194576,69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510021,47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2194705,28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510069,65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2194836,73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510083,99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2194874,08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510097,31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2194911,80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510122,10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2194987,93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510155,38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2195102,97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510167,58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2195119,85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510197,30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2195237,25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509507,15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2193083,62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509517,77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2193111,25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509533,75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2193198,41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509543,08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2193266,09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509548,22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2193299,23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509548,87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2193309,34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509551,08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2193359,69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509554,97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2193412,27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509562,40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2193518,61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509568,72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2193538,11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509573,78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2193562,55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509583,44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2193611,45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509594,08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2193662,92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509600,36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2193688,92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509609,15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2193729,64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509620,35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2193767,24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509637,35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2193813,08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509675,02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2193904,83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509719,16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2194006,49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509740,70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2194061,84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509756,19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2194097,75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509768,85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2194109,26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509775,12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2194123,98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509770,27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2194142,11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509812,93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2194248,14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509824,17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2194276,45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509831,87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2194283,11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509835,54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2194292,61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509854,29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2194303,96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509855,36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2194306,56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509861,90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2194322,45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509860,76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2194326,74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509855,99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2194344,71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509876,75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2194395,62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509882,18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2194414,89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509923,34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2194499,90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509964,46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2194576,69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510021,47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2194705,28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510069,65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2194836,73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510083,99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2194874,08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510097,31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2194911,80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510122,10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2194987,93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510155,38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2195102,97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510167,58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2195119,85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510197,30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2195237,25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39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509507,15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2193083,62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509517,77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2193111,25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509533,75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2193198,41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509543,08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2193266,09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509548,22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2193299,23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509548,87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2193309,34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509551,08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2193359,69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509554,97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2193412,27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509562,40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2193498,61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2193518,61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509568,72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2193538,11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509573,78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2193562,55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509583,44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2193611,45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509594,08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2193662,92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509600,36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2193688,92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509609,15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2193729,64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509620,35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2193767,24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509637,35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2193813,08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509675,02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2193904,83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509719,16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2194006,49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509740,70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2194061,84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509756,19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2194097,75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509768,85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2194109,26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509775,12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2194123,98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509770,27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2194142,11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509812,93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2194248,14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509824,17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2194276,45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509831,87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2194283,11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509835,54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2194292,61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509854,29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2194303,96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509855,36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2194306,56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509861,90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2194322,45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509860,76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2194326,74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509855,99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2194344,71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509876,75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2194395,62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509882,18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2194414,89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509923,34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2194499,90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509964,46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2194576,69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510021,47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2194705,28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510069,65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2194836,73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510083,99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2194874,08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510097,31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2194911,80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510122,10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2194987,93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510155,38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2195102,97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510167,58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2195119,85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510197,30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2195237,25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3"/>
        </w:tabs>
        <w:spacing w:line="240" w:lineRule="auto"/>
        <w:ind w:left="265" w:right="0" w:firstLine="0"/>
        <w:rPr>
          <w:sz w:val="20"/>
        </w:rPr>
        <w:sectPr>
          <w:headerReference w:type="default" r:id="rId19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510240,98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2195378,03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510261,38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2195426,34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510303,90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2195538,56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510310,61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2195557,41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510316,26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2195576,64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510336,04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2195633,30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2195721,35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510368,04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510376,67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2195746,21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510389,46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2195784,13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510417,01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2195859,24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510430,47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2195896,91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510452,00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2195952,92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510473,75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2196014,08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510471,11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2196015,02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510486,91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2196048,88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510541,63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2196179,05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510598,95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2196283,60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510609,32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2196296,08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510629,04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2196319,83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510630,13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2196321,14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510639,68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2196332,86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510652,75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2196330,34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510661,33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2196324,77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510666,86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2196332,61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510652,15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2196340,71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510647,62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2196344,73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510650,64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2196353,27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510664,72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2196372,37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510688,46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2196400,25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510701,39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2196415,43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510716,51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2196433,19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510748,69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2196468,88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510762,77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2196485,97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510788,66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2196519,92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2196523,91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510804,91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2196526,04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510814,63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2196539,28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510819,78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2196555,09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510906,31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2196669,35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510929,70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2196676,38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510948,29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2196681,87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510955,00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2196690,28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510958,92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2196695,25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510988,28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2196732,24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510985,67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2196732,76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510983,66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2196736,07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40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510240,98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2195378,03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510261,38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2195426,34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510303,90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2195538,56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510310,61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2195557,41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510316,26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2195576,64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510336,04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2195633,30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2195721,35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510368,04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2195725,16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510376,67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2195746,21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510389,46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2195784,13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510417,01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2195859,24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510430,47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2195896,91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510452,00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2195952,92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510473,75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2196014,08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510471,11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2196015,02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510486,91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2196048,88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510541,63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2196179,05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510598,95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2196283,60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510609,32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2196296,08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510629,04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2196319,83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510630,13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2196321,14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510639,68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2196332,86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510652,75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2196330,34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510661,33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2196324,77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510666,86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2196332,61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510652,15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2196340,71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510647,62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2196344,73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510650,64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2196353,27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510664,72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2196372,37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510688,46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2196400,25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510701,39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2196415,43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510716,51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2196433,19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510748,69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2196468,88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510762,77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2196485,97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510788,66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2196519,92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2196523,91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510804,91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2196526,04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510814,63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2196539,28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510819,78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2196555,09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510906,31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2196669,35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510929,70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2196676,38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510948,29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2196681,87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510955,00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2196690,28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510958,92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2196695,25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510988,28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2196732,24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510985,67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2196732,76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510983,66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2196736,07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510976,12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2196748,55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511011,41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2196796,12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511022,18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2196810,48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511029,48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2196814,75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511049,03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2196837,52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511076,26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2196870,76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511099,77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2196894,34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511149,83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2196949,67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511180,11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2196983,69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511192,29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2196999,50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511220,49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2197028,14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511248,17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2197065,44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511266,88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2197075,25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511305,14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2197114,03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511317,74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2197129,78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511377,24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2197211,42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511388,06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2197229,12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511431,56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2197287,67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511447,56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2197310,02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511462,14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2197331,96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2197351,70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511489,86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2197374,95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511530,53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2197437,80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511543,70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2197444,22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511553,95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2197458,63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511556,37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2197475,81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511566,39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2197490,40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511575,99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2197505,75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511602,41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2197543,90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511629,80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2197583,20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511660,61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2197593,84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511664,67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2197593,88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511674,61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2197615,89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511677,07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2197620,34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511679,01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2197623,87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511680,96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2197627,40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511681,46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511683,40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2197631,85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511692,09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2197643,63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511695,78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2197648,63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511695,10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2197650,62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2197658,84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2197669,54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2197673,02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511731,90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2197721,87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511753,57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2197750,43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41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510976,12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2196748,55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511011,41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2196796,12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511022,18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2196810,48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511029,48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2196814,75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511049,03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2196837,52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511076,26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2196870,76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511099,77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2196894,34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511149,83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2196949,67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511180,11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2196983,69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511192,29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2196999,50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511220,49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2197028,14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511248,17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2197056,07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2197065,44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511266,88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2197075,25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511305,14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2197114,03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511317,74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2197129,78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511377,24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2197211,42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511388,06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2197229,12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511431,56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2197287,67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511447,56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2197310,02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511462,14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2197331,96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2197351,70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511489,86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2197374,95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511530,53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2197437,80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511543,70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2197444,22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511553,95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2197458,63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511556,37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2197475,81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511566,39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2197490,40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511575,99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2197505,75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511602,41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2197543,90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511629,80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2197583,20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511660,61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2197593,84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511664,67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2197593,88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511674,61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2197615,89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511677,07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2197620,34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511679,01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2197623,87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511680,96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2197627,40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511681,46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2197628,27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511683,40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2197631,85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511692,09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2197643,63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511695,78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2197648,63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511695,10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2197650,62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2197658,84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2197669,54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2197673,02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511731,90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2197721,87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511753,57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2197750,43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510976,12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2196748,55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511011,41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2196796,12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511022,18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2196810,48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511029,48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2196814,75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511049,03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2196837,52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511076,26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2196870,76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511099,77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2196894,34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511149,83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2196949,67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511180,11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2196983,69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511192,29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2196999,50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511220,49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2197028,14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511248,17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2197065,44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511266,88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2197075,25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511305,14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2197114,03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511317,74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2197129,78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511377,24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2197211,42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511388,06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2197229,12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511431,56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2197287,67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511447,56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2197310,02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511462,14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2197331,96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2197351,70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511489,86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2197374,95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511530,53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2197437,80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511543,70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2197444,22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511553,95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2197458,63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511556,37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2197475,81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511566,39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2197490,40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511575,99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2197505,75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511602,41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2197543,90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511629,80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2197583,20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511660,61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2197593,84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511664,67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2197593,88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511674,61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2197615,89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511677,07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2197620,34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511679,01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2197623,87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511680,96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2197627,40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511681,46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511683,40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2197631,85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511692,09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2197643,63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511695,78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2197648,63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511695,10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2197650,62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2197658,84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2197669,54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2197673,02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511731,90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2197721,87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511753,57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2197750,43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42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510976,12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2196748,55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511011,41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2196796,12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511022,18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2196810,48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511029,48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2196814,75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511049,03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2196837,52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511076,26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2196870,76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511099,77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2196894,34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511149,83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2196949,67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511180,11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2196983,69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511192,29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2196999,50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511220,49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2197028,14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511248,17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2197056,07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2197065,44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511266,88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2197075,25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511305,14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2197114,03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511317,74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2197129,78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511377,24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2197211,42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511388,06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2197229,12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511431,56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2197287,67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511447,56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2197310,02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511462,14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2197331,96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2197351,70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511489,86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2197374,95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511530,53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2197437,80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511543,70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2197444,22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511553,95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2197458,63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511556,37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2197475,81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511566,39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2197490,40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511575,99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2197505,75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511602,41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2197543,90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511629,80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2197583,20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511660,61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2197593,84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511664,67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2197593,88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511674,61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2197615,89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511677,07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2197620,34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511679,01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2197623,87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511680,96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2197627,40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511681,46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2197628,27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511683,40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2197631,85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511692,09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2197643,63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511695,78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2197648,63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511695,10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2197650,62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2197658,84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2197669,54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2197673,02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511731,90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2197721,87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511753,57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2197750,43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3"/>
        </w:tabs>
        <w:spacing w:line="240" w:lineRule="auto"/>
        <w:ind w:left="265" w:right="0" w:firstLine="0"/>
        <w:rPr>
          <w:sz w:val="20"/>
        </w:rPr>
        <w:sectPr>
          <w:headerReference w:type="default" r:id="rId20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511776,88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2197789,18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511789,84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2197809,11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511818,83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2197853,19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511840,27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2197887,42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511876,92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2197946,69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511900,34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2197985,12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511947,28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2198061,02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511984,65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2198122,30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512052,36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2198232,39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512054,75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2198236,19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512061,85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2198242,97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512186,58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2198446,08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512200,55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2198468,21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512316,74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2198647,86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512336,83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2198656,34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512347,38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2198673,33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2198695,83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512364,20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2198726,19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512434,01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2198840,04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512477,83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2198908,67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512489,34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2198917,08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512504,52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2198943,88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512508,48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2198957,50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512530,92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2198991,76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512560,52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2199030,44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512591,28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2199068,18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512616,51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2199097,89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512641,30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2199125,65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512664,14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2199147,09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512686,31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2199166,84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512714,94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512745,54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2199220,47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512775,07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2199247,45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512790,03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2199260,73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512810,72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2199282,08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512808,17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2199283,80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512832,62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2199295,61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512850,32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2199306,58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512875,16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2199321,43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512903,22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2199337,16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512923,55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2199349,09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512935,40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2199359,26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512942,95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2199366,79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512952,07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2199377,60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512963,54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2199394,77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512973,79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2199415,67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43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511776,88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2197789,18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511789,84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2197809,11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511818,83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2197853,19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511840,27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2197887,42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511876,92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2197946,69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511900,34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2197985,12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511947,28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2198061,02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511984,65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2198122,30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2198140,23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512052,36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2198232,39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512054,75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2198236,19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512061,85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2198242,97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512186,58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2198446,08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512200,55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2198468,21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512316,74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2198647,86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512336,83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2198656,34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512347,38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2198673,33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2198695,83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512364,20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2198726,19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512434,01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2198840,04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512477,83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2198908,67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512489,34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2198917,08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512504,52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2198943,88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512508,48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2198957,50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512530,92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2198991,76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512560,52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2199030,44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512591,28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2199068,18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512616,51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2199097,89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512641,30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2199125,65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512664,14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2199147,09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512686,31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2199166,84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512714,94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2199194,65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512745,54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2199220,47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512775,07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2199247,45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512790,03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2199260,73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512810,72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2199282,08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512808,17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2199283,80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512832,62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2199295,61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512850,32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2199306,58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512875,16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2199321,43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512903,22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2199337,16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512923,55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2199349,09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512935,40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2199359,26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512942,95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2199366,79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512952,07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2199377,60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512963,54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2199394,77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512973,79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2199415,67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512983,64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2199437,29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512990,40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2199452,71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513002,09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2199478,53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513005,87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2199482,72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513007,92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2199485,01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513009,90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2199487,39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513014,62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2199493,28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513020,95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2199501,36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513027,61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513033,01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2199508,24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513076,69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513081,46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2199581,82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513119,32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513157,20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513207,66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2199824,30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513199,13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513162,02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2199849,60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513132,20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2199796,29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513114,61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2199765,13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513106,57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2199753,52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513101,02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2199737,12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513096,20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2199730,07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513090,66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2199719,45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513068,82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2199677,43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513057,56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2199656,36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513047,69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2199638,09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513027,89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2199604,78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513019,78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2199599,74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513012,13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2199597,61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513003,87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2199585,73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513003,70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513003,02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2199572,46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512976,35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2199534,10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512945,32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2199495,98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512909,60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2199457,35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512901,64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2199448,85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512879,99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2199443,40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512874,97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2199442,14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512862,87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2199430,50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512862,67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512862,05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2199404,01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512772,69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2199320,23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512735,21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2199287,34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512715,90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2199269,46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512682,84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2199238,35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512643,00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2199205,85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512627,19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2199191,20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44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512983,64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2199437,29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512990,40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2199452,71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513002,09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2199478,53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513005,87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2199482,72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513007,92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2199485,01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513009,90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2199487,39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513014,62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2199493,28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513020,95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2199501,36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513027,61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2199507,48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513033,01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2199508,24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513076,69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2199574,56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513081,46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2199581,82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513119,32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2199654,56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513157,20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2199727,36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513207,66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2199824,30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513199,13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2199829,02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513162,02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2199849,60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513132,20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2199796,29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513114,61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2199765,13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513106,57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2199753,52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513101,02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2199737,12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513096,20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2199730,07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513090,66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2199719,45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513068,82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2199677,43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513057,56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2199656,36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513047,69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2199638,09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513027,89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2199604,78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513019,78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2199599,74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513012,13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2199597,61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513003,87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2199585,73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513003,70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2199577,48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513003,02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2199572,46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512976,35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2199534,10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512945,32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2199495,98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512909,60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2199457,35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512901,64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2199448,85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512879,99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2199443,40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512874,97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2199442,14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512862,87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2199430,50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512862,67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2199428,12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512862,05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2199404,01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512772,69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2199320,23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512735,21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2199287,34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512715,90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2199269,46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512682,84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2199238,35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512643,00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2199205,85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512627,19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2199191,20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512983,64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2199437,29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512990,40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2199452,71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513002,09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2199478,53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513005,87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2199482,72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513007,92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2199485,01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513009,90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2199487,39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513014,62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2199493,28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513020,95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2199501,36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513027,61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513033,01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2199508,24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513076,69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513081,46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2199581,82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513119,32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513157,20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513207,66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2199824,30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513199,13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513162,02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2199849,60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513132,20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2199796,29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513114,61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2199765,13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513106,57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2199753,52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513101,02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2199737,12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513096,20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2199730,07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513090,66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2199719,45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513068,82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2199677,43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513057,56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2199656,36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513047,69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2199638,09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513027,89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2199604,78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513019,78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2199599,74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513012,13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2199597,61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513003,87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2199585,73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513003,70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513003,02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2199572,46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512976,35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2199534,10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512945,32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2199495,98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512909,60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2199457,35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512901,64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2199448,85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512879,99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2199443,40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512874,97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2199442,14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512862,87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2199430,50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512862,67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512862,05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2199404,01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512772,69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2199320,23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512735,21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2199287,34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512715,90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2199269,46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512682,84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2199238,35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512643,00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2199205,85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512627,19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2199191,20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45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512983,64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2199437,29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512990,40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2199452,71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513002,09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2199478,53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513005,87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2199482,72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513007,92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2199485,01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513009,90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2199487,39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513014,62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2199493,28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513020,95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2199501,36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513027,61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2199507,48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513033,01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2199508,24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513076,69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2199574,56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513081,46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2199581,82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513119,32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2199654,56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513157,20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2199727,36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513207,66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2199824,30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513199,13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2199829,02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513162,02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2199849,60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513132,20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2199796,29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513114,61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2199765,13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513106,57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2199753,52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513101,02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2199737,12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513096,20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2199730,07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513090,66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2199719,45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513068,82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2199677,43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513057,56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2199656,36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513047,69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2199638,09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513027,89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2199604,78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513019,78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2199599,74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513012,13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2199597,61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513003,87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2199585,73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513003,70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2199577,48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513003,02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2199572,46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512976,35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2199534,10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512945,32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2199495,98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512909,60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2199457,35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512901,64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2199448,85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512879,99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2199443,40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512874,97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2199442,14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512862,87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2199430,50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512862,67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2199428,12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512862,05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2199404,01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512772,69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2199320,23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512735,21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2199287,34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512715,90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2199269,46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512682,84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2199238,35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512643,00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2199205,85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512627,19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2199191,20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3"/>
        </w:tabs>
        <w:spacing w:line="240" w:lineRule="auto"/>
        <w:ind w:left="265" w:right="0" w:firstLine="0"/>
        <w:rPr>
          <w:sz w:val="20"/>
        </w:rPr>
        <w:sectPr>
          <w:headerReference w:type="default" r:id="rId21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512622,33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2199195,59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512620,16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2199192,09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512624,18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2199188,54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512610,64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2199177,16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512598,61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2199168,19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512583,43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2199154,23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512562,13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2199131,76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512544,38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2199111,89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512508,82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2199068,72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512482,50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2199034,46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512456,62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2199008,35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512447,86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2198995,65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512432,64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2198972,78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512409,50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2198937,26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512386,69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2198906,10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512378,36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2198892,03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512375,47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2198887,11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512367,51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2198873,73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512360,11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2198861,77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512355,05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2198853,36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512352,24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2198850,36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512329,15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2198839,86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512326,24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2198835,46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512333,86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2198817,69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2198807,03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512332,37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2198784,33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512315,90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2198749,10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512295,97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2198724,26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512284,29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2198701,26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512270,33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2198673,86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512257,29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2198652,76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512246,89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2198636,23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512236,14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2198618,09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512221,71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2198595,15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512215,07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2198585,14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512211,15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2198579,18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512202,50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2198566,00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512189,05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2198543,46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512179,59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2198528,61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512170,51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2198513,92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512158,79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2198494,02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512136,66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2198460,33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512115,00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2198426,70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512093,29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2198393,10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512072,51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2198358,92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512052,00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2198326,40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46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512622,33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2199195,59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512620,16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2199192,09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512624,18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2199188,54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512610,64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2199177,16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512598,61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2199168,19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512583,43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2199154,23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512562,13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2199131,76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512544,38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2199111,89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512508,82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2199068,72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512482,50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2199034,46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512456,62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2199008,35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512447,86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2198995,65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512432,64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2198972,78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512409,50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2198937,26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512386,69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2198906,10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512378,36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2198892,03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512375,47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2198887,11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512367,51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2198873,73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512360,11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2198861,77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512355,05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2198853,36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512352,24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2198850,36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512329,15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2198839,86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512326,24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2198835,46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512333,86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2198817,69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2198807,03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512332,37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2198784,33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512315,90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2198749,10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512295,97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2198724,26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512284,29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2198701,26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512270,33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2198673,86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512257,29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2198652,76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512246,89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2198636,23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512236,14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2198618,09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512221,71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2198595,15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512215,07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2198585,14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512211,15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2198579,18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512202,50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2198566,00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512189,05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2198543,46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512179,59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2198528,61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512170,51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2198513,92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512158,79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2198494,02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512136,66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2198460,33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512115,00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2198426,70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512093,29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2198393,10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512072,51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2198358,92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512052,00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2198326,40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512029,64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2198291,37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512019,30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2198274,24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511975,97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2198203,54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511933,94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2198138,91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511912,98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511892,22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2198070,65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511882,21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2198053,26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511854,05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2198009,89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511841,35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2198003,07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511833,46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2197990,32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511832,30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2197976,41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511778,27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2197893,22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511776,07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2197884,70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511775,49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2197882,47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511770,79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2197875,47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511762,24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2197870,76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511744,45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2197845,19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511735,93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511721,42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2197831,16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511721,02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2197830,49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511711,76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2197815,08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511710,97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2197813,77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511714,41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2197790,21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511659,49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2197716,82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511652,87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2197709,81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511645,78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2197700,80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511632,44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2197683,91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511616,32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2197662,97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511600,99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2197643,99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511588,93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2197628,66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511573,02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2197608,16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511559,29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2197590,51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511545,15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2197571,77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511528,97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2197549,95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511515,69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2197532,26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511502,87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2197515,00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511495,77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2197505,15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511483,78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2197489,70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511470,28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2197472,40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511452,10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2197448,54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511440,99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2197434,29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511426,56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2197414,31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511409,47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2197391,93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511393,79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2197371,67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511383,46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2197358,90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47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512029,64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2198291,37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512019,30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2198274,24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511975,97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2198203,54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511933,94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2198138,91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511912,98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2198104,84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511892,22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2198070,65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511882,21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2198053,26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511854,05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2198009,89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511841,35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2198003,07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511833,46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2197990,32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511832,30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2197976,41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511778,27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2197893,22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511776,07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2197884,70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511775,49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2197882,47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511770,79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2197875,47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511762,24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2197870,76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511744,45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2197845,19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511735,93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2197834,84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511721,42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2197831,16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511721,02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2197830,49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511711,76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2197815,08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511710,97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2197813,77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2197805,07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2197801,90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511714,41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2197790,21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511659,49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2197716,82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511652,87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2197709,81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511645,78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2197700,80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511632,44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2197683,91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511616,32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2197662,97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511600,99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2197643,99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511588,93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2197628,66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511573,02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2197608,16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511559,29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2197590,51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511545,15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2197571,77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511528,97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2197549,95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511515,69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2197532,26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511502,87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2197515,00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511495,77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2197505,15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511483,78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2197489,70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511470,28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2197472,40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511452,10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2197448,54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511440,99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2197434,29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511426,56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2197414,31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511409,47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2197391,93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511393,79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2197371,67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511383,46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2197358,90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512029,64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2198291,37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512019,30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2198274,24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511975,97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2198203,54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511933,94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2198138,91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511912,98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511892,22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2198070,65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511882,21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2198053,26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511854,05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2198009,89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511841,35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2198003,07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511833,46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2197990,32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511832,30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2197976,41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511778,27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2197893,22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511776,07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2197884,70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511775,49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2197882,47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511770,79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2197875,47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511762,24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2197870,76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511744,45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2197845,19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511735,93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511721,42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2197831,16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511721,02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2197830,49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511711,76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2197815,08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511710,97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2197813,77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511714,41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2197790,21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511659,49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2197716,82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511652,87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2197709,81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511645,78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2197700,80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511632,44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2197683,91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511616,32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2197662,97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511600,99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2197643,99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511588,93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2197628,66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511573,02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2197608,16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511559,29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2197590,51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511545,15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2197571,77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511528,97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2197549,95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511515,69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2197532,26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511502,87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2197515,00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511495,77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2197505,15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511483,78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2197489,70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511470,28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2197472,40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511452,10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2197448,54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511440,99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2197434,29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511426,56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2197414,31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511409,47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2197391,93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511393,79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2197371,67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511383,46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2197358,90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48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512029,64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2198291,37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512019,30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2198274,24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511975,97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2198203,54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511933,94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2198138,91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511912,98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2198104,84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511892,22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2198070,65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511882,21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2198053,26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511854,05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2198009,89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511841,35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2198003,07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511833,46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2197990,32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511832,30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2197976,41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511778,27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2197893,22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511776,07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2197884,70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511775,49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2197882,47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511770,79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2197875,47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511762,24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2197870,76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511744,45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2197845,19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511735,93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2197834,84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511721,42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2197831,16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511721,02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2197830,49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511711,76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2197815,08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511710,97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2197813,77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2197805,07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2197801,90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511714,41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2197790,21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511659,49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2197716,82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511652,87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2197709,81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511645,78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2197700,80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511632,44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2197683,91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511616,32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2197662,97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511600,99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2197643,99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511588,93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2197628,66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511573,02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2197608,16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511559,29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2197590,51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511545,15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2197571,77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511528,97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2197549,95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511515,69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2197532,26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511502,87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2197515,00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511495,77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2197505,15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511483,78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2197489,70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511470,28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2197472,40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511452,10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2197448,54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511440,99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2197434,29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511426,56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2197414,31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511409,47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2197391,93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511393,79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2197371,67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511383,46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2197358,90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3"/>
        </w:tabs>
        <w:spacing w:line="240" w:lineRule="auto"/>
        <w:ind w:left="265" w:right="0" w:firstLine="0"/>
        <w:rPr>
          <w:sz w:val="20"/>
        </w:rPr>
        <w:sectPr>
          <w:headerReference w:type="default" r:id="rId22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511371,29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2197342,93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511360,93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2197329,56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511347,36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2197312,34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511331,72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2197292,16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511316,64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2197273,03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511297,59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2197248,89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511288,76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2197237,50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511285,83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2197233,71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511271,86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2197215,34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511259,10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2197198,76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511248,16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2197184,47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511235,41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2197167,94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511217,99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2197145,56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511201,30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2197124,46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511193,58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2197114,53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511183,07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2197101,00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511170,58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2197085,26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511157,59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2197068,73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511145,17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2197052,27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511134,65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2197038,62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511121,30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2197021,25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511111,12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2197008,60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511095,49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2196988,14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511085,95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2196975,37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511073,99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2196960,59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511062,30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2196945,06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511031,85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2196905,86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511017,50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2196887,33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511013,42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2196882,01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510999,75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2196875,78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510988,05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2196854,48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510883,68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2196721,17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510859,91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2196717,10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510859,14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2196716,07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510848,97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2196701,00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510850,05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2196683,68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2196617,92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510785,22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2196600,13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510766,72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2196579,10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510748,10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2196559,98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510746,08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2196553,60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510729,53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2196523,45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510693,31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2196478,10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510675,02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2196467,86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510615,12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2196385,87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510585,43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2196348,98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510559,67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2196312,17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49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511371,29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2197342,93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511360,93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2197329,56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511347,36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2197312,34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511331,72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2197292,16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511316,64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2197273,03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511297,59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2197248,89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511288,76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2197237,50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511285,83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2197233,71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511271,86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2197215,34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511259,10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2197198,76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511248,16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2197184,47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511235,41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2197167,94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511217,99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2197145,56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511201,30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2197124,46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511193,58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2197114,53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511183,07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2197101,00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511170,58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2197085,26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511157,59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2197068,73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511145,17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2197052,27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511134,65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2197038,62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511121,30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2197021,25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511111,12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2197008,60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511095,49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2196988,14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511085,95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2196975,37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511073,99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2196960,59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511062,30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2196945,06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511031,85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2196905,86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511017,50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2196887,33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511013,42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2196882,01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510999,75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2196875,78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510988,05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2196854,48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510883,68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2196721,17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510859,91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2196717,10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510859,14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2196716,07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510848,97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2196701,00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510850,05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2196683,68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2196617,92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510785,22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2196600,13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510766,72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2196579,10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510748,10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2196559,98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510746,08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2196553,60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510729,53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2196523,45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510693,31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2196478,10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510675,02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2196467,86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510615,12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2196385,87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510585,43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2196348,98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510559,67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2196312,17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510533,34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2196268,03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510522,48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2196250,67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510497,64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2196205,90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510479,35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2196169,21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510459,34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2196121,63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510416,13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2196009,07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510412,47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2195994,81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510399,81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2195964,57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510389,97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2195946,29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510386,45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2195928,72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510379,42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2195914,66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510376,60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2195896,38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2195864,74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510347,77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510340,03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2195796,54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510330,18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2195774,04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510321,74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510291,50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2195731,16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510281,80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2195705,60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510290,79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2195707,96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510311,33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2195709,92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510288,93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2195651,04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510252,91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2195557,58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510199,30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2195408,27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510190,80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2195384,81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510182,88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2195365,07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510173,65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2195340,17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510167,44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2195323,23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510161,08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2195305,66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510154,78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2195290,16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510146,77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2195269,10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510138,18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2195245,20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510130,02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2195222,38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510124,19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2195207,41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510117,42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2195189,47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510108,79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2195167,90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510099,90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2195144,75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510091,95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2195123,82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510082,26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2195098,11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510077,09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2195084,18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510068,77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2195062,32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510059,65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2195038,26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510051,82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2195017,88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510045,49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2195000,67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510039,96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2194986,50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510035,40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2194974,25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50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510533,34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2196268,03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510522,48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2196250,67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510497,64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2196205,90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510479,35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2196169,21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510459,34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2196121,63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510416,13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2196009,07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510412,47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2195994,81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510399,81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2195964,57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510389,97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2195946,29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510386,45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2195928,72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510379,42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2195914,66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510376,60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2195896,38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2195864,74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510347,77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2195821,15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510340,03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2195796,54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510330,18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2195774,04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510321,74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2195748,03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2195730,45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510291,50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2195731,16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510281,80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2195705,60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510290,79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2195707,96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510311,33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2195709,92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510288,93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2195651,04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510252,91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2195557,58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510199,30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2195408,27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510190,80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2195384,81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510182,88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2195365,07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510173,65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2195340,17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510167,44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2195323,23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510161,08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2195305,66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510154,78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2195290,16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510146,77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2195269,10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510138,18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2195245,20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510130,02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2195222,38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510124,19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2195207,41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510117,42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2195189,47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510108,79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2195167,90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510099,90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2195144,75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510091,95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2195123,82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510082,26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2195098,11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510077,09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2195084,18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510068,77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2195062,32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510059,65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2195038,26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510051,82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2195017,88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510045,49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2195000,67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510039,96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2194986,50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510035,40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2194974,25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510533,34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2196268,03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510522,48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2196250,67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510497,64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2196205,90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510479,35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2196169,21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510459,34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2196121,63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510416,13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2196009,07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510412,47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2195994,81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510399,81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2195964,57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510389,97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2195946,29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510386,45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2195928,72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510379,42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2195914,66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510376,60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2195896,38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2195864,74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510347,77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510340,03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2195796,54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510330,18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2195774,04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510321,74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510291,50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2195731,16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510281,80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2195705,60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510290,79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2195707,96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510311,33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2195709,92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510288,93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2195651,04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510252,91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2195557,58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510199,30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2195408,27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510190,80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2195384,81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510182,88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2195365,07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510173,65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2195340,17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510167,44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2195323,23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510161,08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2195305,66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510154,78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2195290,16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510146,77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2195269,10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510138,18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2195245,20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510130,02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2195222,38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510124,19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2195207,41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510117,42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2195189,47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510108,79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2195167,90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510099,90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2195144,75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510091,95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2195123,82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510082,26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2195098,11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510077,09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2195084,18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510068,77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2195062,32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510059,65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2195038,26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510051,82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2195017,88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510045,49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2195000,67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510039,96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2194986,50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510035,40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2194974,25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51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510533,34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2196268,03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510522,48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2196250,67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510497,64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2196205,90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510479,35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2196169,21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510459,34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2196121,63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510416,13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2196009,07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510412,47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2195994,81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510399,81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2195964,57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510389,97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2195946,29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510386,45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2195928,72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510379,42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2195914,66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510376,60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2195896,38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2195864,74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510347,77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2195821,15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510340,03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2195796,54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510330,18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2195774,04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510321,74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2195748,03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2195730,45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510291,50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2195731,16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510281,80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2195705,60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510290,79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2195707,96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510311,33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2195709,92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510288,93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2195651,04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510252,91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2195557,58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510199,30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2195408,27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510190,80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2195384,81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510182,88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2195365,07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510173,65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2195340,17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510167,44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2195323,23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510161,08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2195305,66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510154,78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2195290,16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510146,77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2195269,10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510138,18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2195245,20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510130,02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2195222,38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510124,19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2195207,41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510117,42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2195189,47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510108,79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2195167,90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510099,90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2195144,75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510091,95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2195123,82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510082,26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2195098,11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510077,09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2195084,18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510068,77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2195062,32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510059,65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2195038,26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510051,82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2195017,88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510045,49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2195000,67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510039,96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2194986,50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510035,40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2194974,25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3"/>
        </w:tabs>
        <w:spacing w:line="240" w:lineRule="auto"/>
        <w:ind w:left="265" w:right="0" w:firstLine="0"/>
        <w:rPr>
          <w:sz w:val="20"/>
        </w:rPr>
        <w:sectPr>
          <w:headerReference w:type="default" r:id="rId23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510029,17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2194957,91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510019,94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2194933,89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510014,43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2194919,16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510004,55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2194893,73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509994,74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2194870,11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509986,58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2194845,33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509976,69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2194820,11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509968,82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2194801,41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509957,55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2194771,35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509950,49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2194752,93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509944,45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2194735,92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509935,47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2194712,33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509927,77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2194692,96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509921,35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2194675,70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509916,31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2194662,89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509904,24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2194631,78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509892,67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2194600,12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509885,80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2194581,98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509882,06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2194572,09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509877,10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2194558,73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509867,67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2194550,13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509862,53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2194538,83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509862,78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2194524,34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509828,67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2194434,08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509803,11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2194370,01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509789,57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2194362,91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509782,22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2194359,20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2194357,37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509773,87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2194344,03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509772,58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2194341,68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509773,18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2194340,05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2194317,53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2194269,52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509736,53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2194213,64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509736,91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2194195,97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509726,36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2194168,14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509718,46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2194144,67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509714,50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2194137,67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509690,02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2194082,36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509644,37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2193965,56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509616,09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2193896,08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509600,85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2193859,32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509588,45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2193831,56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509578,86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2193808,73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509573,12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2193793,13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509569,27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2193781,67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509552,81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2193724,68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52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510029,17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2194957,91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510019,94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2194933,89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510014,43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2194919,16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510004,55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2194893,73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509994,74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2194870,11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509986,58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2194845,33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509976,69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2194820,11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509968,82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2194801,41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509957,55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2194771,35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509950,49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2194752,93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509944,45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2194735,92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509935,47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2194712,33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509927,77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2194692,96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509921,35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2194675,70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509916,31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2194662,89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509904,24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2194631,78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509892,67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2194600,12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509885,80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2194581,98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509882,06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2194572,09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509877,10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2194558,73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509867,67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2194550,13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509862,53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2194538,83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509862,78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2194524,34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509828,67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2194434,08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509803,11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2194370,01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509789,57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2194362,91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509782,22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2194359,20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2194357,37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509773,87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2194344,03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509772,58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2194341,68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509773,18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2194340,05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2194317,53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2194269,52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509736,53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2194213,64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509736,91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2194195,97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509726,36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2194168,14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509718,46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2194144,67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509714,50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2194137,67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509690,02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2194082,36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509644,37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2193965,56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509616,09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2193896,08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509600,85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2193859,32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509588,45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2193831,56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509578,86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2193808,73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509573,12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2193793,13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509569,27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2193781,67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509552,81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2193724,68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509548,22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2193701,90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509530,15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2193689,55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509523,02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2193691,75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509515,07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2193693,15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509514,89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2193692,10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509515,75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2193689,52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509515,21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2193687,02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509528,81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2193684,58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509525,28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2193666,93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509523,87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2193659,85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509534,94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2193640,98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509526,08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2193605,00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509520,49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509512,50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2193475,46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509505,12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2193412,52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509503,09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2193337,36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509485,44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2193321,21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509480,92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2193301,73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509495,26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2193281,31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509487,86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2193226,90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509476,90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2193171,92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509466,66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2193138,19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2193124,14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509445,40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2193104,65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2193084,72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509418,59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2192995,95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509407,86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2192965,71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509394,18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2192916,25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509377,72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2192853,96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509363,98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2192837,48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509361,17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2192829,36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509362,06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2192824,56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509360,43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2192809,94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509339,43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2192738,26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509331,78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2192714,98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509335,37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2192712,43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509331,48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2192707,18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509329,62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2192708,50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509309,29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2192639,40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509288,81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2192591,88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509287,66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2192577,70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509272,81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2192526,27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509249,22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2192517,33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509246,95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2192510,22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509240,82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2192495,97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509258,03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2192472,32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509210,93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2192322,44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53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509548,22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2193701,90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509530,15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2193689,55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509523,02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2193691,75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509515,07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2193693,15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509514,89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2193692,10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509515,75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2193689,52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509515,21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2193687,02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509528,81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2193684,58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509525,28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2193666,93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509523,87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2193659,85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509534,94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2193640,98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509526,08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2193605,00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509520,49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2193564,02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509512,50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2193475,46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509505,12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2193412,52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509503,09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2193337,36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509485,44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2193321,21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509480,92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2193301,73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509495,26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2193281,31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509487,86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2193226,90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509476,90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2193171,92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509466,66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2193138,19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2193124,14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509445,40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2193104,65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2193084,72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509418,59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2192995,95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509407,86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2192965,71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509394,18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2192916,25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509377,72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2192853,96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509363,98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2192837,48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509361,17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2192829,36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509362,06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2192824,56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509360,43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2192809,94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509339,43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2192738,26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509331,78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2192714,98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509335,37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2192712,43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509331,48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2192707,18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509329,62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2192708,50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509309,29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2192639,40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509288,81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2192591,88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509287,66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2192577,70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509272,81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2192526,27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509249,22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2192517,33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509246,95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2192510,22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509240,82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2192495,97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509258,03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2192472,32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509210,93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2192322,44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509548,22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2193701,90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509530,15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2193689,55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509523,02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2193691,75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509515,07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2193693,15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509514,89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2193692,10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509515,75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2193689,52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509515,21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2193687,02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509528,81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2193684,58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509525,28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2193666,93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509523,87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2193659,85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509534,94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2193640,98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509526,08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2193605,00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509520,49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509512,50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2193475,46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509505,12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2193412,52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509503,09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2193337,36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509485,44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2193321,21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509480,92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2193301,73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509495,26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2193281,31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509487,86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2193226,90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509476,90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2193171,92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509466,66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2193138,19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2193124,14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509445,40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2193104,65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2193084,72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509418,59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2192995,95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509407,86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2192965,71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509394,18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2192916,25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509377,72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2192853,96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509363,98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2192837,48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509361,17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2192829,36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509362,06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2192824,56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509360,43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2192809,94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509339,43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2192738,26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509331,78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2192714,98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509335,37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2192712,43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509331,48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2192707,18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509329,62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2192708,50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509309,29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2192639,40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509288,81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2192591,88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509287,66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2192577,70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509272,81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2192526,27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509249,22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2192517,33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509246,95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2192510,22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509240,82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2192495,97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509258,03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2192472,32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509210,93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2192322,44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54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509548,22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2193701,90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509530,15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2193689,55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509523,02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2193691,75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509515,07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2193693,15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509514,89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2193692,10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509515,75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2193689,52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509515,21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2193687,02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509528,81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2193684,58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509525,28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2193666,93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509523,87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2193659,85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509534,94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2193640,98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509526,08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2193605,00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509520,49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2193564,02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509512,50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2193475,46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509505,12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2193412,52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509503,09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2193337,36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509485,44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2193321,21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509480,92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2193301,73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509495,26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2193281,31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509487,86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2193226,90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509476,90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2193171,92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509466,66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2193138,19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2193124,14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509445,40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2193104,65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2193084,72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509418,59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2192995,95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509407,86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2192965,71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509394,18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2192916,25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509377,72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2192853,96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509363,98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2192837,48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509361,17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2192829,36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509362,06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2192824,56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509360,43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2192809,94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509339,43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2192738,26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509331,78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2192714,98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509335,37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2192712,43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509331,48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2192707,18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509329,62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2192708,50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509309,29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2192639,40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509288,81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2192591,88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509287,66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2192577,70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509272,81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2192526,27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509249,22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2192517,33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509246,95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2192510,22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509240,82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2192495,97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509258,03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2192472,32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509210,93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2192322,44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3"/>
        </w:tabs>
        <w:spacing w:line="240" w:lineRule="auto"/>
        <w:ind w:left="265" w:right="0" w:firstLine="0"/>
        <w:rPr>
          <w:sz w:val="20"/>
        </w:rPr>
        <w:sectPr>
          <w:headerReference w:type="default" r:id="rId24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3014345" cy="7986395"/>
                <wp:effectExtent l="0" t="0" r="0" b="0"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798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509165,40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2192154,65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509158,27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2192130,08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509151,76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2192112,24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509142,78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2192094,85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509129,09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2192076,47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509120,04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2192067,27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509111,20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2192060,29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509097,49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2192042,15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509070,04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2192033,30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509051,37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2192020,76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509034,68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2192008,22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509019,09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2191994,20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509008,40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2191983,20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508999,55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2191970,81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508994,43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2191957,03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508989,11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2191938,04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508984,88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508981,45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2191918,10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508978,14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2191897,05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508977,06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2191891,08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508975,45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2191877,91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508975,19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2191851,62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508975,74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2191843,07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508978,07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2191822,25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508982,38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2191794,32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508996,33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2191720,66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508980,48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2191693,47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508960,90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2191660,68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508938,14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2191627,19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508916,39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2191594,47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508883,49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508862,16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2191526,36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508866,17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2191523,66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508839,85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508840,51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2191494,09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508827,17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2191479,69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508827,17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2191478,39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508812,20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2191464,17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508796,85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2191446,18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508783,57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2191433,11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508816,05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2191402,56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55" style="width:237.35pt;height:628.8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509165,40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2192154,65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509158,27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2192130,08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509151,76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2192112,24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509142,78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2192094,85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509129,09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2192076,47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509120,04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2192067,27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509111,20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2192060,29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509097,49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2192042,15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509070,04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2192033,30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509051,37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2192020,76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509034,68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2192008,22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509019,09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2191994,20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509008,40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2191983,20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508999,55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2191970,81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508994,43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2191957,03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508989,11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2191938,04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508984,88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2191928,12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508981,45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2191918,10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508978,14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2191897,05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508977,06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2191891,08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508975,45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2191877,91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508975,19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2191851,62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508975,74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2191843,07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508978,07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2191822,25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508982,38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2191794,32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508996,33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2191720,66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508980,48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2191693,47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508960,90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2191660,68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508938,14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2191627,19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508916,39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2191594,47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508883,49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2191551,93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508862,16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2191526,36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508866,17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2191523,66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508839,85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2191494,84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508840,51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2191494,09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508827,17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2191479,69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508827,17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2191478,39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508812,20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2191464,17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508796,85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2191446,18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508783,57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2191433,11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508816,05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2191402,56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4345" cy="7804785"/>
                <wp:effectExtent l="0" t="0" r="0" b="0"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780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29"/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508836,19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2191409,12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508845,44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2191421,72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508880,60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2191464,33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508914,75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2191508,37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508928,57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2191530,07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508932,05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2191522,49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2191518,06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508939,81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2191511,59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508947,18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2191505,04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508943,85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2191498,00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508956,43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2191492,05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508959,35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2191498,24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508969,85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2191495,12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508987,78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2191474,59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508984,60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2191466,73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508979,44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2191448,39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508972,32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2191429,97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508967,78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2191415,06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508962,28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2191416,45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508959,97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2191407,34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508945,15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2191412,89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508937,94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2191396,95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508936,10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2191396,83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639.01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508948.13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2191384.94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639.02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508944.91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2191378.13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508951.81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2191374.87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508949,99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2191372,87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508948,09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2191365,35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508955,56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2191363,46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508944,94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2191291,28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2191286,38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508927,91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2191263,76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508923,40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2191245,36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508918,86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2191237,70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508910,48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2191217,95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508907,32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2191197,83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508901,42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2191178,85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508884,65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2191121,37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508878,74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2191108,52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56" style="width:237.35pt;height:614.5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29"/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508836,19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2191409,12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508845,44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2191421,72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508880,60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2191464,33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508914,75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2191508,37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508928,57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2191530,07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508932,05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2191522,49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2191518,06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508939,81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2191511,59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508947,18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2191505,04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508943,85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2191498,00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508956,43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2191492,05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508959,35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2191498,24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508969,85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2191495,12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508987,78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2191474,59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508984,60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2191466,73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508979,44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2191448,39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508972,32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2191429,97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508967,78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2191415,06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508962,28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2191416,45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508959,97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2191407,34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508945,15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2191412,89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508937,94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2191396,95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508936,10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2191396,83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639.01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508948.13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2191384.94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639.02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508944.91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2191378.13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508951.81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2191374.87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508949,99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2191372,87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508948,09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2191365,35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508955,56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2191363,46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508944,94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2191328,12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2191291,28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2191286,38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508927,91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2191263,76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508923,40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2191245,36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508918,86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2191237,70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508910,48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2191217,95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508907,32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2191197,83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508901,42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2191178,85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508884,65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2191121,37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508878,74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2191108,52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4345" cy="7804785"/>
                <wp:effectExtent l="0" t="0" r="0" b="0"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780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29"/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508836,19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2191409,12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508845,44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2191421,72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508880,60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2191464,33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508914,75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2191508,37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508928,57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2191530,07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508932,05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2191522,49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2191518,06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508939,81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2191511,59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508947,18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2191505,04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508943,85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2191498,00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508956,43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2191492,05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508959,35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2191498,24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508969,85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2191495,12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508987,78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2191474,59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508984,60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2191466,73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508979,44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2191448,39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508972,32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2191429,97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508967,78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2191415,06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508962,28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2191416,45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508959,97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2191407,34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508945,15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2191412,89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508937,94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2191396,95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508936,10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2191396,83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639.01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508948.13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2191384.94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639.02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508944.91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2191378.13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508951.81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2191374.87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508949,99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2191372,87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508948,09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2191365,35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508955,56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2191363,46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508944,94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2191291,28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2191286,38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508927,91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2191263,76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508923,40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2191245,36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508918,86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2191237,70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508910,48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2191217,95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508907,32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2191197,83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508901,42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2191178,85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508884,65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2191121,37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508878,74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2191108,52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57" style="width:237.35pt;height:614.5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29"/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508836,19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2191409,12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508845,44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2191421,72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508880,60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2191464,33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508914,75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2191508,37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508928,57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2191530,07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508932,05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2191522,49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2191518,06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508939,81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2191511,59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508947,18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2191505,04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508943,85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2191498,00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508956,43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2191492,05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508959,35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2191498,24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508969,85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2191495,12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508987,78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2191474,59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508984,60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2191466,73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508979,44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2191448,39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508972,32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2191429,97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508967,78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2191415,06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508962,28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2191416,45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508959,97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2191407,34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508945,15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2191412,89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508937,94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2191396,95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508936,10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2191396,83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639.01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508948.13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2191384.94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639.02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508944.91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2191378.13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508951.81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2191374.87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508949,99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2191372,87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508948,09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2191365,35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508955,56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2191363,46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508944,94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2191328,12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2191291,28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2191286,38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508927,91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2191263,76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508923,40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2191245,36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508918,86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2191237,70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508910,48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2191217,95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508907,32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2191197,83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508901,42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2191178,85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508884,65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2191121,37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508878,74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2191108,52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spacing w:before="153" w:after="0"/>
        <w:ind w:left="371" w:right="446" w:firstLine="0"/>
        <w:jc w:val="center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координат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характерных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точек</w:t>
      </w:r>
    </w:p>
    <w:p>
      <w:pPr>
        <w:spacing w:before="3" w:after="0"/>
        <w:ind w:left="351" w:right="429" w:firstLine="0"/>
        <w:jc w:val="center"/>
        <w:rPr>
          <w:i/>
          <w:sz w:val="28"/>
        </w:rPr>
      </w:pPr>
      <w:r>
        <w:rPr>
          <w:i/>
          <w:sz w:val="28"/>
        </w:rPr>
        <w:t>границ зон планируемого размещения линейного объекта (временный отвод)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(система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координат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ГСК 52)</w:t>
      </w:r>
    </w:p>
    <w:p>
      <w:pPr>
        <w:pStyle w:val="BodyText"/>
        <w:spacing w:before="1" w:after="0"/>
        <w:rPr>
          <w:i/>
          <w:sz w:val="25"/>
        </w:rPr>
        <w:sectPr>
          <w:headerReference w:type="default" r:id="rId25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rPr>
          <w:i/>
          <w:sz w:val="25"/>
        </w:rPr>
        <mc:AlternateContent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208280</wp:posOffset>
                </wp:positionV>
                <wp:extent cx="3014345" cy="8348980"/>
                <wp:effectExtent l="0" t="0" r="0" b="0"/>
                <wp:wrapTopAndBottom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834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1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8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8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509609,39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2193887,60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509582,57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2193824,31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509564,55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2193777,30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509544,92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2193711,48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509540,38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510346,69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2195817,84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510346,73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2195817,83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510347,77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510360,58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2195851,70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2195864,74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510376,60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2195896,38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510379,42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2195914,66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510386,45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2195928,72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510389,97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2195946,29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510399,81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2195964,57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510403,17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2195972,61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510412,47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2195994,81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510415,18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2196005,38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510416,13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2196009,07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510459,34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2196121,63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510474,93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2196158,70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510459,68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2196128,93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510446,25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2196096,70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510420,71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2196032,10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510412,79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2196010,47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510396,26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2195965,36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510359,38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2195862,00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510346,69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2195817,84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510823,86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2196674,85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510848,97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2196701,00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510821,54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2196722,34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510818,10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2196725,02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510772,60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2196667,23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510801,08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2196644,26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510823,86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2196674,85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511447,56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2197310,02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511431,56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2197287,67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511388,06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2197229,12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511377,24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2197211,42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511317,74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2197129,78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237.35pt;height:657.4pt;margin-top:16.4pt;margin-left:319.15pt;mso-height-relative:page;mso-position-horizontal-relative:page;mso-width-relative:page;mso-wrap-distance-bottom:0;mso-wrap-distance-top:0;position:absolute;z-index:-251648000" coordsize="21600,21600" o:allowincell="f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1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8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8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509609,39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2193887,60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509582,57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2193824,31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509564,55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2193777,30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509544,92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2193711,48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509540,38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2193696,54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510346,69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2195817,84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510346,73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2195817,83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510347,77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2195821,15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510360,58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2195851,70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2195864,74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510376,60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2195896,38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510379,42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2195914,66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510386,45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2195928,72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510389,97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2195946,29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510399,81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2195964,57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510403,17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2195972,61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510412,47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2195994,81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510415,18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2196005,38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510416,13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2196009,07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510459,34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2196121,63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510474,93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2196158,70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510459,68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2196128,93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510446,25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2196096,70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510420,71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2196032,10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510412,79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2196010,47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510396,26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2195965,36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510359,38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2195862,00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510346,69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2195817,84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510823,86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2196674,85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510848,97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2196701,00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510821,54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2196722,34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510818,10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2196725,02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510772,60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2196667,23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510801,08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2196644,26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510823,86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2196674,85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511447,56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2197310,02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511431,56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2197287,67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511388,06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2197229,12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511377,24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2197211,42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511317,74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2197129,78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i/>
          <w:sz w:val="25"/>
        </w:rPr>
        <mc:AlternateContent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208280</wp:posOffset>
                </wp:positionV>
                <wp:extent cx="3014345" cy="8348980"/>
                <wp:effectExtent l="0" t="0" r="0" b="0"/>
                <wp:wrapTopAndBottom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834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1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8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8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509426,05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2193017,16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509428,71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2193024,73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2193084,72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509445,40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2193104,65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509449,92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2193124,14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509440,50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2193129,70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509426,53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2193134,70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509400,90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2193021,27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509413,16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2193017,07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509414,19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2193020,52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509426,05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2193017,16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509579,14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509580,38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2193569,16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509575,23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2193569,87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509573,80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2193562,65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509579,14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509521,30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2193570,01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509522,25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2193576,95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509518,23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2193577,46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509517,34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2193570,56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509521,30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2193570,01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509531,90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2193628,65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509534,94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2193640,98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509528,45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2193652,05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509527,19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2193647,85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509524,34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2193632,24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509531,90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2193628,65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509540,38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509548,22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2193701,90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509552,81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2193724,68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509569,27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2193781,67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509573,12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2193793,13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509578,86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2193808,73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509588,45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2193831,56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509600,85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2193859,32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509616,09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2193896,08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509637,69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2193949,14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509636,09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2193949,83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509613,45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2193897,06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37.35pt;height:657.4pt;margin-top:16.4pt;margin-left:53.3pt;mso-height-relative:page;mso-position-horizontal-relative:page;mso-width-relative:page;mso-wrap-distance-bottom:0;mso-wrap-distance-top:0;position:absolute;z-index:-251645952" coordsize="21600,21600" o:allowincell="f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1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8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8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509426,05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2193017,16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509428,71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2193024,73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2193084,72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509445,40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2193104,65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509449,92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2193124,14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509440,50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2193129,70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509426,53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2193134,70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509400,90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2193021,27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509413,16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2193017,07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509414,19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2193020,52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509426,05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2193017,16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509579,14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2193561,90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509580,38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2193569,16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509575,23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2193569,87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509573,80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2193562,65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509579,14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2193561,90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509521,30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2193570,01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509522,25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2193576,95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509518,23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2193577,46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509517,34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2193570,56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509521,30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2193570,01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509531,90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2193628,65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509534,94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2193640,98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509528,45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2193652,05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509527,19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2193647,85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509524,34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2193632,24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509531,90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2193628,65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509540,38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2193696,54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509548,22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2193701,90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509552,81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2193724,68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509569,27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2193781,67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509573,12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2193793,13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509578,86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2193808,73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509588,45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2193831,56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509600,85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2193859,32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509616,09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2193896,08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509637,69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2193949,14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509636,09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2193949,83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509613,45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2193897,06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3"/>
        </w:tabs>
        <w:spacing w:line="240" w:lineRule="auto"/>
        <w:ind w:left="265" w:right="0" w:firstLine="0"/>
        <w:rPr>
          <w:sz w:val="20"/>
        </w:rPr>
        <w:sectPr>
          <w:headerReference w:type="default" r:id="rId26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511305,14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2197114,03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511266,88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2197075,25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2197065,44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511248,17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511220,49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2197028,14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511192,29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2196999,50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511180,11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2196983,69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511149,83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2196949,67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511126,50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2196917,42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511076,21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2196847,85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511079,51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2196845,02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511162,33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2196946,26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511175,57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2196960,26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511188,80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2196974,25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511259,63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2197049,14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511399,00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2197222,11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511566,77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2197455,40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511576,90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2197469,37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511579,25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2197472,62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511626,51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2197537,76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511633,44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2197547,31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511651,69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2197565,15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511654,18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2197570,64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511666,58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2197583,87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511673,42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2197593,63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511676,30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2197604,19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511676,21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2197607,44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511680,05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2197613,24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511679,95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2197616,81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511681,58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2197615,55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511687,11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2197623,90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511698,75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2197641,46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511771,57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2197751,35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511811,39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2197810,18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511801,29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2197818,39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511797,81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2197821,22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511789,84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2197809,11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511776,88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2197789,18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511766,61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2197772,12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511753,57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2197750,43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511731,90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2197721,87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511694,82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2197673,02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2197669,54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2197658,84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511695,10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2197650,62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511695,78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2197648,63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511692,09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2197643,63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60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511305,14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2197114,03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511266,88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2197075,25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2197065,44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511248,17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2197056,07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511220,49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2197028,14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511192,29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2196999,50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511180,11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2196983,69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511149,83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2196949,67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511126,50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2196917,42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511076,21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2196847,85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511079,51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2196845,02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511162,33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2196946,26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511175,57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2196960,26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511188,80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2196974,25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511259,63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2197049,14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511399,00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2197222,11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511566,77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2197455,40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511576,90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2197469,37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511579,25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2197472,62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511626,51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2197537,76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511633,44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2197547,31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511651,69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2197565,15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511654,18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2197570,64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511666,58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2197583,87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511673,42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2197593,63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511676,30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2197604,19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511676,21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2197607,44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511680,05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2197613,24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511679,95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2197616,81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511681,58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2197615,55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511687,11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2197623,90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511698,75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2197641,46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511771,57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2197751,35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511811,39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2197810,18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511801,29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2197818,39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511797,81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2197821,22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511789,84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2197809,11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511776,88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2197789,18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511766,61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2197772,12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511753,57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2197750,43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511731,90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2197721,87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511694,82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2197673,02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2197669,54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2197658,84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511695,10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2197650,62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511695,78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2197648,63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511692,09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2197643,63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511683,40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2197631,85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511681,46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511680,96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2197627,40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511679,01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2197623,87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511677,07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2197620,34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511674,61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2197615,89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511664,67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2197593,88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511660,61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2197593,84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511629,80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2197583,20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511602,41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2197543,90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511575,99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2197505,75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511566,39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2197490,40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511556,37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2197475,81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511553,95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2197458,63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511543,70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2197444,22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511530,53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2197437,80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511489,86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2197374,95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2197351,70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511462,14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2197331,96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511447,56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2197310,02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511978,59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511982,49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2198112,55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511979,76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2198114,29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511975,95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2198108,05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511978,59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511932,02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2198135,78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511933,94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2198138,91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511936,12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2198142,26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511931,00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2198145,53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511926,80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2198139,08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511932,02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2198135,78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512056,91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2198231,86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2198235,53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512062,10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2198239,63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2198241,08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512054,75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2198236,19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512052,36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2198232,39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512050,24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2198228,94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512053,62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2198226,93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512056,91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2198231,86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512007,36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2198254,76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512017,02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2198270,52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512012,45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2198273,70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61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511683,40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2197631,85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511681,46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2197628,27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511680,96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2197627,40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511679,01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2197623,87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511677,07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2197620,34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511674,61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2197615,89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511664,67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2197593,88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511660,61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2197593,84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511629,80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2197583,20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511602,41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2197543,90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511575,99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2197505,75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511566,39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2197490,40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511556,37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2197475,81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511553,95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2197458,63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511543,70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2197444,22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511530,53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2197437,80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511489,86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2197374,95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2197351,70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511462,14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2197331,96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511447,56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2197310,02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511978,59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2198106,38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511982,49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2198112,55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511979,76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2198114,29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511975,95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2198108,05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511978,59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2198106,38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511932,02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2198135,78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511933,94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2198138,91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511936,12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2198142,26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511931,00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2198145,53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511926,80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2198139,08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511932,02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2198135,78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512056,91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2198231,86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2198235,53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512062,10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2198239,63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2198241,08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512054,75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2198236,19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512052,36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2198232,39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512050,24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2198228,94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512053,62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2198226,93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512056,91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2198231,86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512007,36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2198254,76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512017,02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2198270,52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512012,45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2198273,70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4345" cy="9076055"/>
                <wp:effectExtent l="0" t="0" r="0" b="0"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511683,40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2197631,85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511681,46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511680,96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2197627,40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511679,01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2197623,87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511677,07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2197620,34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511674,61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2197615,89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511664,67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2197593,88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511660,61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2197593,84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511629,80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2197583,20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511602,41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2197543,90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511575,99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2197505,75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511566,39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2197490,40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511556,37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2197475,81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511553,95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2197458,63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511543,70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2197444,22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511530,53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2197437,80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511489,86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2197374,95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2197351,70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511462,14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2197331,96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511447,56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2197310,02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511978,59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511982,49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2198112,55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511979,76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2198114,29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511975,95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2198108,05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511978,59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511932,02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2198135,78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511933,94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2198138,91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511936,12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2198142,26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511931,00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2198145,53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511926,80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2198139,08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511932,02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2198135,78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512056,91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2198231,86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2198235,53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512062,10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2198239,63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2198241,08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512054,75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2198236,19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512052,36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2198232,39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512050,24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2198228,94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512053,62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2198226,93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512056,91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2198231,86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512007,36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2198254,76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512017,02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2198270,52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512012,45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2198273,70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62" style="width:237.35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511683,40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2197631,85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511681,46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2197628,27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511680,96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2197627,40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511679,01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2197623,87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511677,07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2197620,34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511674,61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2197615,89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511664,67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2197593,88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511660,61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2197593,84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511629,80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2197583,20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511602,41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2197543,90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511575,99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2197505,75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511566,39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2197490,40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511556,37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2197475,81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511553,95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2197458,63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511543,70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2197444,22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511530,53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2197437,80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511489,86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2197374,95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2197351,70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511462,14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2197331,96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511447,56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2197310,02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511978,59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2198106,38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511982,49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2198112,55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511979,76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2198114,29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511975,95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2198108,05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511978,59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2198106,38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511932,02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2198135,78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511933,94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2198138,91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511936,12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2198142,26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511931,00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2198145,53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511926,80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2198139,08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511932,02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2198135,78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512056,91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2198231,86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2198235,53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512062,10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2198239,63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2198241,08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512054,75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2198236,19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512052,36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2198232,39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512050,24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2198228,94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512053,62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2198226,93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512056,91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2198231,86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512007,36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2198254,76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512017,02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2198270,52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512012,45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2198273,70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3"/>
        </w:tabs>
        <w:spacing w:line="240" w:lineRule="auto"/>
        <w:ind w:left="265" w:right="0" w:firstLine="0"/>
        <w:rPr>
          <w:sz w:val="20"/>
        </w:rPr>
      </w:pPr>
      <w:r>
        <mc:AlternateContent>
          <mc:Choice Requires="wps">
            <w:drawing>
              <wp:inline distT="0" distB="0" distL="114300" distR="114300">
                <wp:extent cx="3014345" cy="5625465"/>
                <wp:effectExtent l="0" t="0" r="0" b="0"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562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512008,42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2198276,48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511999,15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2198259,91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512007,36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2198254,76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512245,62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2198685,12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512251,72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2198692,49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512264,07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2198711,31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512333,86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2198817,69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512329,33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2198828,26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512260,54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2198722,55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512244,18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2198697,40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512230,77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2198687,46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512224,63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2198686,04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512213,74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2198681,56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512234,72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2198712,99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512210,17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2198736,54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512197,28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2198743,94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512147,87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2198667,68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512177,36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2198647,01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512186,05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2198640,09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512199,65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2198660,46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512200,47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2198660,09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512216,09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2198672,26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512224,31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2198676,64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512232,51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2198678,58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512237,22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2198680,86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512245,62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2198685,12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63" style="width:237.35pt;height:442.9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512008,42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2198276,48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511999,15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2198259,91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512007,36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2198254,76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512245,62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2198685,12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512251,72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2198692,49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512264,07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2198711,31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512333,86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2198817,69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512329,33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2198828,26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512260,54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2198722,55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512244,18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2198697,40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512230,77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2198687,46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512224,63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2198686,04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512213,74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2198681,56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512234,72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2198712,99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512210,17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2198736,54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512197,28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2198743,94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512147,87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2198667,68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512177,36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2198647,01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512186,05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2198640,09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512199,65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2198660,46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512200,47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2198660,09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512216,09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2198672,26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512224,31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2198676,64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512232,51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2198678,58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512237,22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2198680,86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512245,62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2198685,12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4345" cy="5443855"/>
                <wp:effectExtent l="0" t="0" r="0" b="0"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544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29"/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512482,02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2199033,66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512481,34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2199033,48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512467,21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2199019,95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512456,91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2199008,51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2198235,34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512004,05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2198249,35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511982,81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2198263,75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511972,83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2198251,54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511978,33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2198245,20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2198235,34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2198195,75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512070,87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2198214,65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512067,09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2198216,61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512048,57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2198226,24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512037,68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2198208,58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512055,58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2198197,88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2198195,75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511538,70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2197573,15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511527,83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2197557,80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511532,37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2197554,53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511543,43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2197569,45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511538,70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2197573,15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64" style="width:237.35pt;height:428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29"/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512482,02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2199033,66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512481,34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2199033,48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512467,21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2199019,95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512456,91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2199008,51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2198235,34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512004,05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2198249,35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511982,81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2198263,75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511972,83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2198251,54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511978,33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2198245,20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2198235,34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2198195,75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512070,87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2198214,65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512067,09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2198216,61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512048,57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2198226,24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512037,68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2198208,58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512055,58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2198197,88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2198195,75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511538,70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2197573,15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511527,83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2197557,80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511532,37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2197554,53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511543,43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2197569,45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511538,70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2197573,15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4345" cy="5443855"/>
                <wp:effectExtent l="0" t="0" r="0" b="0"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544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29"/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512482,02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2199033,66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512481,34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2199033,48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512467,21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2199019,95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512456,91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2199008,51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2198235,34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512004,05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2198249,35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511982,81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2198263,75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511972,83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2198251,54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511978,33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2198245,20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2198235,34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2198195,75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512070,87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2198214,65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512067,09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2198216,61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512048,57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2198226,24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512037,68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2198208,58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512055,58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2198197,88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2198195,75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511538,70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2197573,15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511527,83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2197557,80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511532,37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2197554,53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511543,43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2197569,45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511538,70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2197573,15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65" style="width:237.35pt;height:428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29"/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512482,02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2199033,66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512481,34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2199033,48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512467,21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2199019,95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512456,91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2199008,51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2198235,34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512004,05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2198249,35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511982,81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2198263,75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511972,83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2198251,54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511978,33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2198245,20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2198235,34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2198195,75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512070,87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2198214,65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512067,09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2198216,61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512048,57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2198226,24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512037,68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2198208,58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512055,58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2198197,88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2198195,75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511538,70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2197573,15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511527,83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2197557,80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511532,37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2197554,53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511543,43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2197569,45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511538,70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2197573,15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spacing w:before="245" w:after="0"/>
        <w:ind w:left="371" w:right="446" w:firstLine="0"/>
        <w:jc w:val="center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координат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характерных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точек</w:t>
      </w:r>
    </w:p>
    <w:p>
      <w:pPr>
        <w:spacing w:before="2" w:after="0"/>
        <w:ind w:left="349" w:right="429" w:firstLine="0"/>
        <w:jc w:val="center"/>
        <w:rPr>
          <w:i/>
          <w:sz w:val="28"/>
        </w:rPr>
      </w:pPr>
      <w:r>
        <w:rPr>
          <w:i/>
          <w:sz w:val="28"/>
        </w:rPr>
        <w:t>границ зон планируемого размещения линейных объектов, подлежащих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изменением 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местоположения</w:t>
      </w:r>
    </w:p>
    <w:p>
      <w:pPr>
        <w:spacing w:before="0" w:after="0" w:line="321" w:lineRule="exact"/>
        <w:ind w:left="371" w:right="443" w:firstLine="0"/>
        <w:jc w:val="center"/>
        <w:rPr>
          <w:i/>
          <w:sz w:val="28"/>
        </w:rPr>
      </w:pPr>
      <w:r>
        <w:rPr>
          <w:i/>
          <w:sz w:val="28"/>
        </w:rPr>
        <w:t>(система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координат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ГСК 52)</w:t>
      </w:r>
    </w:p>
    <w:p>
      <w:pPr>
        <w:pStyle w:val="BodyText"/>
        <w:spacing w:before="1" w:after="0"/>
        <w:rPr>
          <w:i/>
          <w:sz w:val="25"/>
        </w:rPr>
        <w:sectPr>
          <w:headerReference w:type="default" r:id="rId2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rPr>
          <w:i/>
          <w:sz w:val="25"/>
        </w:rPr>
        <mc:AlternateContent>
          <mc:Choice Requires="wps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208280</wp:posOffset>
                </wp:positionV>
                <wp:extent cx="3014345" cy="2174240"/>
                <wp:effectExtent l="0" t="0" r="0" b="0"/>
                <wp:wrapTopAndBottom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217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99" w:right="0" w:firstLine="3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atLeast"/>
                                    <w:ind w:left="79" w:right="3" w:firstLine="1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9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9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8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512070,87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2198214,65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8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2198195,75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8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512037,68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2198208,58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8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511984,65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2198122,30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8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511979,76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2198114,29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8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511982,49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2198112,55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8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511980,52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2198109,44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8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512014,25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2198070,74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74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512063,38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2197877,01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237.35pt;height:171.2pt;margin-top:16.4pt;margin-left:319.15pt;mso-height-relative:page;mso-position-horizontal-relative:page;mso-width-relative:page;mso-wrap-distance-bottom:0;mso-wrap-distance-top:0;position:absolute;z-index:-251643904" coordsize="21600,21600" o:allowincell="f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99" w:right="0" w:firstLine="3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</w:p>
                          <w:p>
                            <w:pPr>
                              <w:widowControl w:val="0"/>
                              <w:spacing w:line="270" w:lineRule="atLeast"/>
                              <w:ind w:left="79" w:right="3" w:firstLine="1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9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9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512070,87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2198214,65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2198195,75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512037,68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2198208,58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511984,65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2198122,30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511979,76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2198114,29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511982,49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2198112,55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511980,52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2198109,44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8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512014,25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2198070,74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74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512063,38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2197877,01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i/>
          <w:sz w:val="25"/>
        </w:rPr>
        <mc:AlternateContent>
          <mc:Choice Requires="wps">
            <w:drawing>
              <wp:anchor distT="0" distB="0" distL="0" distR="0" simplePos="0" relativeHeight="251673600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208280</wp:posOffset>
                </wp:positionV>
                <wp:extent cx="3014345" cy="2174240"/>
                <wp:effectExtent l="0" t="0" r="0" b="0"/>
                <wp:wrapTopAndBottom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217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99" w:right="0" w:firstLine="3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atLeast"/>
                                    <w:ind w:left="78" w:right="4" w:firstLine="1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9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9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512063,38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2197877,01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512231,30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2198194,09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512086,09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2198282,44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512061,85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2198242,97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2198241,08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512062,10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2198239,63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512053,62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2198226,93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512050,24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2198228,94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512048,57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2198226,24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237.35pt;height:171.2pt;margin-top:16.4pt;margin-left:53.3pt;mso-height-relative:page;mso-position-horizontal-relative:page;mso-width-relative:page;mso-wrap-distance-bottom:0;mso-wrap-distance-top:0;position:absolute;z-index:-251641856" coordsize="21600,21600" o:allowincell="f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99" w:right="0" w:firstLine="3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</w:p>
                          <w:p>
                            <w:pPr>
                              <w:widowControl w:val="0"/>
                              <w:spacing w:line="270" w:lineRule="atLeast"/>
                              <w:ind w:left="78" w:right="4" w:firstLine="1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9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9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512063,38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2197877,01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512231,30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2198194,09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512086,09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2198282,44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512061,85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2198242,97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2198241,08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512062,10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2198239,63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512053,62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2198226,93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512050,24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2198228,94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512048,57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2198226,24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3"/>
        </w:tabs>
        <w:spacing w:line="240" w:lineRule="auto"/>
        <w:ind w:left="265" w:right="0" w:firstLine="0"/>
        <w:rPr>
          <w:sz w:val="20"/>
        </w:rPr>
      </w:pPr>
      <w:r>
        <mc:AlternateContent>
          <mc:Choice Requires="wps">
            <w:drawing>
              <wp:inline distT="0" distB="0" distL="114300" distR="114300">
                <wp:extent cx="3014345" cy="7442200"/>
                <wp:effectExtent l="0" t="0" r="0" b="0"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744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3"/>
                              <w:gridCol w:w="1551"/>
                              <w:gridCol w:w="1558"/>
                            </w:tblGrid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8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6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511942,87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2198152,64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511975,97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2198203,54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2198235,34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511978,33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2198245,20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511972,83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2198251,54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511982,81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2198263,75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512004,05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2198249,35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512007,36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2198254,76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511999,15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2198259,91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512008,42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2198276,48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512017,03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2198270,54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512029,64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2198291,37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512041,29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2198309,63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511868,80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2198414,34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511862,50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2198404,49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511866,19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2198290,39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511881,53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2198223,03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511942,87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2198152,64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510623,00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2195672,25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510627,33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2195720,92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510398,20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2195807,95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510389,46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2195784,13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510376,67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2195746,21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510368,04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2195721,35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510354,24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2195685,56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510623,00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2195672,25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510303,03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2195688,10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510311,33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2195709,92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510290,79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2195707,96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510281,80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2195705,60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510291,50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2195731,16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510321,74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2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510330,18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2195774,04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68" style="width:237.35pt;height:586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2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3"/>
                        <w:gridCol w:w="1551"/>
                        <w:gridCol w:w="1558"/>
                      </w:tblGrid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8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6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511942,87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2198152,64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511975,97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2198203,54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2198235,34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511978,33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2198245,20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511972,83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2198251,54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511982,81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2198263,75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512004,05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2198249,35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512007,36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2198254,76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511999,15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2198259,91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512008,42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2198276,48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512017,03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2198270,54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512029,64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2198291,37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512041,29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2198309,63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511868,80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2198414,34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511862,50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2198404,49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511866,19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2198290,39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511881,53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2198223,03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511942,87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2198152,64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510623,00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2195672,25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510627,33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2195720,92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510398,20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2195807,95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510389,46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2195784,13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510376,67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2195746,21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510368,04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2195725,16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2195721,35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510354,24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2195685,56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510623,00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2195672,25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510303,03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2195688,10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510311,33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2195709,92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510290,79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2195707,96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510281,80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2195705,60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510291,50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2195731,16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2195730,45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510321,74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2195748,03</w:t>
                            </w:r>
                          </w:p>
                        </w:tc>
                      </w:tr>
                      <w:tr>
                        <w:tblPrEx>
                          <w:tblW w:w="4732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510330,18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2195774,04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4345" cy="7077710"/>
                <wp:effectExtent l="0" t="0" r="0" b="0"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707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57"/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510340,03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2195796,54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510347,77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510349,28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2195826,53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510195,55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2195884,92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510015,69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2195702,34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510303,03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2195688,10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509564,01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2193471,18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509701,18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509804,80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2193851,33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509767,08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2193860,95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509640,03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2193637,25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509587,47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2193630,95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509583,44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2193611,45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509575,23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2193569,87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509580,38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2193569,16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509579,33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2193561,88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509573,80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2193562,65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509568,72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2193538,11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2193518,61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509564,01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2193471,18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509512,54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2193475,92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509520,49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509521,30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2193570,01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509517,34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2193570,56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509518,23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2193577,46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509522,25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2193576,95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509526,08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2193605,00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509530,80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2193624,16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509488,69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2193619,11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509350,38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2193513,97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509350,00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2193498,81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509348,77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2193491,03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509512,54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2193475,92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69" style="width:237.35pt;height:557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57"/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510340,03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2195796,54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510347,77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2195821,15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510349,28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2195826,53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510195,55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2195884,92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510015,69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2195702,34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510303,03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2195688,10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509564,01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2193471,18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509701,18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509804,80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2193851,33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509767,08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2193860,95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509640,03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2193637,25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509587,47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2193630,95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509583,44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2193611,45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509575,23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2193569,87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509580,38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2193569,16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509579,33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2193561,88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509573,80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2193562,65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509568,72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2193538,11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2193518,61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2193498,61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509564,01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2193471,18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509512,54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2193475,92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509520,49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2193564,02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509521,30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2193570,01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509517,34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2193570,56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509518,23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2193577,46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509522,25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2193576,95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509526,08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2193605,00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509530,80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2193624,16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509488,69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2193619,11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509350,38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2193513,97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509350,00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2193498,81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509348,77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2193491,03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509512,54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2193475,92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4345" cy="7077710"/>
                <wp:effectExtent l="0" t="0" r="0" b="0"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4345" cy="707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1"/>
                              <w:gridCol w:w="1552"/>
                              <w:gridCol w:w="1558"/>
                            </w:tblGrid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57"/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4" w:right="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8" w:right="16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510340,03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2195796,54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510347,77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510349,28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2195826,53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510195,55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2195884,92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510015,69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2195702,34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510303,03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2195688,10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509564,01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2193471,18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509701,18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509804,80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2193851,33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509767,08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2193860,95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509640,03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2193637,25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509587,47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2193630,95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509583,44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2193611,45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509575,23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2193569,87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509580,38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2193569,16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509579,33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2193561,88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509573,80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2193562,65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509568,72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2193538,11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509567,78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2193518,61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509567,61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509564,01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2193471,18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509512,54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2193475,92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509520,49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509521,30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2193570,01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509517,34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2193570,56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509518,23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2193577,46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509522,25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2193576,95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509526,08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2193605,00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509530,80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2193624,16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509488,69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2193619,11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509350,38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2193513,97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509350,00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2193498,81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509348,77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2193491,03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1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4" w:right="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509512,54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00" w:right="16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2193475,92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70" style="width:237.35pt;height:557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1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1"/>
                        <w:gridCol w:w="1552"/>
                        <w:gridCol w:w="1558"/>
                      </w:tblGrid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57"/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4" w:right="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8" w:right="1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510340,03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2195796,54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510347,77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2195821,15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510349,28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2195826,53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510195,55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2195884,92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510015,69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2195702,34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510303,03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2195688,10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509564,01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2193471,18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509701,18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2193458,53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509804,80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2193851,33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509767,08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2193860,95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509640,03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2193637,25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509587,47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2193630,95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509583,44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2193611,45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509575,23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2193569,87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509580,38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2193569,16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509579,33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2193561,88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509573,80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2193562,65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509568,72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2193538,11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509567,78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2193518,61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509567,61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2193498,61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509564,01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2193471,18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509512,54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2193475,92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509520,49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2193564,02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509521,30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2193570,01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509517,34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2193570,56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509518,23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2193577,46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509522,25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2193576,95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509526,08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2193605,00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509530,80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2193624,16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509488,69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2193619,11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509350,38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2193513,97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509350,00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2193498,81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509348,77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2193491,03</w:t>
                            </w:r>
                          </w:p>
                        </w:tc>
                      </w:tr>
                      <w:tr>
                        <w:tblPrEx>
                          <w:tblW w:w="4731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4" w:right="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509512,54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00" w:right="16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2193475,92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45" w:after="0" w:line="360" w:lineRule="auto"/>
        <w:ind w:left="332" w:right="412" w:firstLine="708"/>
        <w:jc w:val="both"/>
        <w:rPr>
          <w:sz w:val="25"/>
        </w:rPr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проектируемого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предельных</w:t>
      </w:r>
      <w:r>
        <w:rPr>
          <w:spacing w:val="-4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разрешенного строительства.</w:t>
      </w:r>
    </w:p>
    <w:p>
      <w:pPr>
        <w:pStyle w:val="BodyText"/>
        <w:spacing w:before="1" w:after="0" w:line="360" w:lineRule="auto"/>
        <w:ind w:left="332" w:right="406" w:firstLine="708"/>
        <w:jc w:val="both"/>
        <w:rPr>
          <w:sz w:val="25"/>
        </w:rPr>
        <w:sectPr>
          <w:headerReference w:type="default" r:id="rId28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t>Проектом планировки территории предусмотрены мероприятия по защите</w:t>
      </w:r>
      <w:r>
        <w:rPr>
          <w:spacing w:val="1"/>
        </w:rPr>
        <w:t xml:space="preserve"> </w:t>
      </w:r>
      <w:r>
        <w:t>сохраняемых</w:t>
      </w:r>
      <w:r>
        <w:rPr>
          <w:spacing w:val="55"/>
        </w:rPr>
        <w:t xml:space="preserve"> </w:t>
      </w:r>
      <w:r>
        <w:t>объектов</w:t>
      </w:r>
      <w:r>
        <w:rPr>
          <w:spacing w:val="57"/>
        </w:rPr>
        <w:t xml:space="preserve"> </w:t>
      </w:r>
      <w:r>
        <w:t>капитального</w:t>
      </w:r>
      <w:r>
        <w:rPr>
          <w:spacing w:val="56"/>
        </w:rPr>
        <w:t xml:space="preserve"> </w:t>
      </w:r>
      <w:r>
        <w:t>строительства</w:t>
      </w:r>
      <w:r>
        <w:rPr>
          <w:spacing w:val="54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возможного</w:t>
      </w:r>
      <w:r>
        <w:rPr>
          <w:spacing w:val="56"/>
        </w:rPr>
        <w:t xml:space="preserve"> </w:t>
      </w:r>
      <w:r>
        <w:t>негативного</w:t>
      </w:r>
    </w:p>
    <w:p>
      <w:pPr>
        <w:pStyle w:val="BodyText"/>
        <w:spacing w:before="153" w:after="0" w:line="362" w:lineRule="auto"/>
        <w:ind w:left="332" w:right="407" w:firstLine="0"/>
        <w:jc w:val="both"/>
        <w:rPr>
          <w:sz w:val="25"/>
        </w:rPr>
      </w:pPr>
      <w:r>
        <w:t>воздействия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планируемой</w:t>
      </w:r>
      <w:r>
        <w:rPr>
          <w:spacing w:val="1"/>
        </w:rPr>
        <w:t xml:space="preserve"> </w:t>
      </w:r>
      <w:r>
        <w:t>реконструкцией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автомобильной</w:t>
      </w:r>
      <w:r>
        <w:rPr>
          <w:spacing w:val="1"/>
        </w:rPr>
        <w:t xml:space="preserve"> </w:t>
      </w:r>
      <w:r>
        <w:t>дороги.</w:t>
      </w:r>
    </w:p>
    <w:p>
      <w:pPr>
        <w:pStyle w:val="BodyText"/>
        <w:spacing w:line="360" w:lineRule="auto"/>
        <w:ind w:left="332" w:right="407" w:firstLine="708"/>
        <w:jc w:val="both"/>
        <w:rPr>
          <w:sz w:val="25"/>
        </w:rPr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7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планируемых к размещению в соответствии с ранее утвержденной документацией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планировке территории,</w:t>
      </w:r>
      <w:r>
        <w:rPr>
          <w:spacing w:val="-1"/>
        </w:rPr>
        <w:t xml:space="preserve"> </w:t>
      </w:r>
      <w:r>
        <w:t>не требуются.</w:t>
      </w:r>
    </w:p>
    <w:p>
      <w:pPr>
        <w:pStyle w:val="BodyText"/>
        <w:spacing w:line="360" w:lineRule="auto"/>
        <w:ind w:left="332" w:right="410" w:firstLine="708"/>
        <w:jc w:val="both"/>
        <w:rPr>
          <w:sz w:val="25"/>
        </w:rPr>
      </w:pPr>
      <w:r>
        <w:t>В границах проектируемой территории отсутствуют объекты культурного</w:t>
      </w:r>
      <w:r>
        <w:rPr>
          <w:spacing w:val="1"/>
        </w:rPr>
        <w:t xml:space="preserve"> </w:t>
      </w:r>
      <w:r>
        <w:t>наследия.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-67"/>
        </w:rPr>
        <w:t xml:space="preserve"> </w:t>
      </w:r>
      <w:r>
        <w:t>линейного объекта</w:t>
      </w:r>
      <w:r>
        <w:rPr>
          <w:spacing w:val="-1"/>
        </w:rPr>
        <w:t xml:space="preserve"> </w:t>
      </w:r>
      <w:r>
        <w:t>не предусмотрены.</w:t>
      </w:r>
    </w:p>
    <w:p>
      <w:pPr>
        <w:pStyle w:val="BodyText"/>
        <w:spacing w:line="360" w:lineRule="auto"/>
        <w:ind w:left="332" w:right="409" w:firstLine="708"/>
        <w:jc w:val="both"/>
        <w:rPr>
          <w:sz w:val="25"/>
        </w:rPr>
      </w:pP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автомобильной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предусмотрен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окружающей среды.</w:t>
      </w:r>
    </w:p>
    <w:p>
      <w:pPr>
        <w:pStyle w:val="BodyText"/>
        <w:spacing w:line="360" w:lineRule="auto"/>
        <w:ind w:left="332" w:right="408" w:firstLine="708"/>
        <w:jc w:val="both"/>
        <w:rPr>
          <w:sz w:val="25"/>
        </w:rPr>
        <w:sectPr>
          <w:headerReference w:type="default" r:id="rId29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t>Проектом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Проектируемый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гражданской обороне</w:t>
      </w:r>
      <w:r>
        <w:rPr>
          <w:spacing w:val="-4"/>
        </w:rPr>
        <w:t xml:space="preserve"> </w:t>
      </w:r>
      <w:r>
        <w:t>не категорирован.</w:t>
      </w:r>
    </w:p>
    <w:p>
      <w:pPr>
        <w:spacing w:before="158" w:after="0"/>
        <w:ind w:left="3307" w:right="0" w:firstLine="0"/>
        <w:jc w:val="left"/>
        <w:rPr>
          <w:b/>
          <w:sz w:val="28"/>
        </w:rPr>
      </w:pPr>
      <w:r>
        <w:rPr>
          <w:b/>
          <w:sz w:val="28"/>
        </w:rPr>
        <w:t>Проект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межевания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территории</w:t>
      </w:r>
    </w:p>
    <w:p>
      <w:pPr>
        <w:pStyle w:val="ListParagraph"/>
        <w:numPr>
          <w:ilvl w:val="1"/>
          <w:numId w:val="4"/>
        </w:numPr>
        <w:tabs>
          <w:tab w:val="left" w:pos="3526"/>
        </w:tabs>
        <w:spacing w:before="2" w:after="0" w:line="240" w:lineRule="auto"/>
        <w:ind w:left="3525" w:right="0" w:hanging="452"/>
        <w:jc w:val="left"/>
        <w:rPr>
          <w:b/>
          <w:sz w:val="28"/>
        </w:rPr>
      </w:pPr>
      <w:r>
        <w:rPr>
          <w:b/>
          <w:sz w:val="28"/>
        </w:rPr>
        <w:t>Чертеж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межевания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территории</w:t>
      </w:r>
    </w:p>
    <w:p>
      <w:pPr>
        <w:pStyle w:val="BodyText"/>
        <w:spacing w:before="9" w:after="0"/>
        <w:rPr>
          <w:b/>
          <w:sz w:val="16"/>
        </w:rPr>
        <w:sectPr>
          <w:headerReference w:type="default" r:id="rId30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rPr>
          <w:b/>
          <w:sz w:val="16"/>
        </w:rPr>
        <mc:AlternateContent>
          <mc:Choice Requires="wpg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147320</wp:posOffset>
                </wp:positionV>
                <wp:extent cx="6241415" cy="8836025"/>
                <wp:effectExtent l="0" t="0" r="0" b="0"/>
                <wp:wrapTopAndBottom/>
                <wp:docPr id="98" name="Группа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0960" cy="8835480"/>
                          <a:chOff x="783720" y="147240"/>
                          <a:chExt cx="6240960" cy="8835480"/>
                        </a:xfrm>
                      </wpg:grpSpPr>
                      <pic:pic xmlns:pic="http://schemas.openxmlformats.org/drawingml/2006/picture">
                        <pic:nvPicPr>
                          <pic:cNvPr id="21" name="Изображение 21"/>
                          <pic:cNvPicPr/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432360" y="2296800"/>
                            <a:ext cx="5808240" cy="653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Изображение 23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040" cy="423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Изображение 26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4386600" y="970200"/>
                            <a:ext cx="579240" cy="1063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98" o:spid="_x0000_s1071" style="width:491.45pt;height:695.75pt;margin-top:11.6pt;margin-left:61.7pt;mso-position-horizontal-relative:page;mso-wrap-distance-bottom:0;mso-wrap-distance-left:0;mso-wrap-distance-right:0;mso-wrap-distance-top:0;position:absolute;z-index:251659264" coordorigin="2712,359" coordsize="21600,21600" o:allowincell="f">
                <v:shape id="_x0000_s1072" type="#_x0000_t75" style="width:20102;height:15985;left:1496;position:absolute;top:5615" stroked="f">
                  <v:imagedata r:id="rId34" o:title=""/>
                </v:shape>
                <v:shape id="_x0000_s1073" type="#_x0000_t75" style="width:13536;height:10354;position:absolute" stroked="f">
                  <v:imagedata r:id="rId35" o:title=""/>
                </v:shape>
                <v:shape id="_x0000_s1074" type="#_x0000_t75" style="width:2005;height:2599;left:15182;position:absolute;top:2372" stroked="f">
                  <v:imagedata r:id="rId36" o:title="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val="left" w:pos="3001"/>
        </w:tabs>
        <w:spacing w:before="158" w:after="0" w:line="240" w:lineRule="auto"/>
        <w:ind w:left="3000" w:right="0" w:hanging="343"/>
        <w:jc w:val="left"/>
        <w:rPr>
          <w:b/>
          <w:sz w:val="28"/>
        </w:rPr>
      </w:pPr>
      <w:r>
        <w:rPr>
          <w:b/>
          <w:sz w:val="28"/>
        </w:rPr>
        <w:t>Чертеж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границ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публичных сервитутов</w:t>
      </w:r>
    </w:p>
    <w:p>
      <w:pPr>
        <w:pStyle w:val="BodyText"/>
        <w:spacing w:before="9" w:after="0"/>
        <w:rPr>
          <w:b/>
          <w:sz w:val="20"/>
        </w:rPr>
        <w:sectPr>
          <w:headerReference w:type="default" r:id="rId3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176530</wp:posOffset>
                </wp:positionV>
                <wp:extent cx="6352540" cy="8861425"/>
                <wp:effectExtent l="0" t="0" r="0" b="0"/>
                <wp:wrapTopAndBottom/>
                <wp:docPr id="100" name="Группа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1840" cy="8860680"/>
                          <a:chOff x="718200" y="176400"/>
                          <a:chExt cx="6351840" cy="8860680"/>
                        </a:xfrm>
                      </wpg:grpSpPr>
                      <pic:pic xmlns:pic="http://schemas.openxmlformats.org/drawingml/2006/picture">
                        <pic:nvPicPr>
                          <pic:cNvPr id="28" name="Изображение 28"/>
                          <pic:cNvPicPr/>
                        </pic:nvPicPr>
                        <pic:blipFill>
                          <a:blip xmlns:r="http://schemas.openxmlformats.org/officeDocument/2006/relationships"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201240" y="1600920"/>
                            <a:ext cx="6150600" cy="72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Изображение 30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280" cy="3809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Изображение 33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4394880" y="275760"/>
                            <a:ext cx="579240" cy="1063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100" o:spid="_x0000_s1075" style="width:500.2pt;height:697.75pt;margin-top:13.9pt;margin-left:56.55pt;mso-position-horizontal-relative:page;mso-wrap-distance-bottom:0;mso-wrap-distance-left:0;mso-wrap-distance-right:0;mso-wrap-distance-top:0;position:absolute;z-index:251660288" coordorigin="2442,430" coordsize="21600,21600" o:allowincell="f">
                <v:shape id="_x0000_s1076" type="#_x0000_t75" style="width:20916;height:17698;left:684;position:absolute;top:3903" stroked="f">
                  <v:imagedata r:id="rId41" o:title=""/>
                </v:shape>
                <v:shape id="_x0000_s1077" type="#_x0000_t75" style="width:13464;height:9287;position:absolute" stroked="f">
                  <v:imagedata r:id="rId42" o:title=""/>
                </v:shape>
                <v:shape id="_x0000_s1078" type="#_x0000_t75" style="width:1970;height:2593;left:14945;position:absolute;top:672" stroked="f">
                  <v:imagedata r:id="rId43" o:title="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val="left" w:pos="1903"/>
        </w:tabs>
        <w:spacing w:before="158" w:after="0" w:line="240" w:lineRule="auto"/>
        <w:ind w:left="1902" w:right="0" w:hanging="452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образуемых земельных участках</w:t>
      </w:r>
    </w:p>
    <w:p>
      <w:pPr>
        <w:pStyle w:val="BodyText"/>
        <w:spacing w:before="1" w:after="0"/>
        <w:rPr>
          <w:b/>
          <w:sz w:val="36"/>
        </w:rPr>
      </w:pPr>
    </w:p>
    <w:p>
      <w:pPr>
        <w:pStyle w:val="BodyText"/>
        <w:spacing w:before="1" w:after="0" w:line="360" w:lineRule="auto"/>
        <w:ind w:left="332" w:right="405" w:firstLine="708"/>
        <w:jc w:val="both"/>
        <w:rPr>
          <w:sz w:val="20"/>
        </w:rPr>
      </w:pPr>
      <w:r>
        <w:t>Местоположение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образуемых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 и частей земельных участков указаны в разделе IV. Чертеж межевания</w:t>
      </w:r>
      <w:r>
        <w:rPr>
          <w:spacing w:val="1"/>
        </w:rPr>
        <w:t xml:space="preserve"> </w:t>
      </w:r>
      <w:r>
        <w:t>территории.</w:t>
      </w:r>
    </w:p>
    <w:p>
      <w:pPr>
        <w:spacing w:before="120" w:after="0"/>
        <w:ind w:left="371" w:right="309" w:firstLine="0"/>
        <w:jc w:val="center"/>
        <w:rPr>
          <w:i/>
          <w:sz w:val="28"/>
        </w:rPr>
      </w:pPr>
      <w:r>
        <w:rPr>
          <w:i/>
          <w:sz w:val="28"/>
        </w:rPr>
        <w:t>Сведения о земельных участках, зарегистрированных в едином государственном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реестре недвижимости, в границах зоны планируемого размещения линейного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(постоянный отвод)</w:t>
      </w:r>
    </w:p>
    <w:p>
      <w:pPr>
        <w:pStyle w:val="BodyText"/>
        <w:spacing w:before="1" w:after="0"/>
        <w:rPr>
          <w:i/>
          <w:sz w:val="18"/>
        </w:rPr>
      </w:pPr>
    </w:p>
    <w:tbl>
      <w:tblPr>
        <w:tblStyle w:val="TableNormal"/>
        <w:tblW w:w="9854" w:type="dxa"/>
        <w:tblInd w:w="374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091"/>
        <w:gridCol w:w="1136"/>
        <w:gridCol w:w="3259"/>
        <w:gridCol w:w="1703"/>
        <w:gridCol w:w="1665"/>
      </w:tblGrid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49" w:right="108" w:hanging="17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Кадастровый </w:t>
            </w:r>
            <w:r>
              <w:rPr>
                <w:spacing w:val="-2"/>
                <w:sz w:val="22"/>
              </w:rPr>
              <w:t>номер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земельного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30" w:lineRule="auto"/>
              <w:ind w:left="462" w:right="82" w:hanging="351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8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1" w:right="154" w:hanging="5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9" w:lineRule="exact"/>
              <w:ind w:left="39" w:right="2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38" w:right="32" w:firstLine="0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ния)</w:t>
            </w:r>
          </w:p>
        </w:tc>
      </w:tr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4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spacing w:before="1" w:after="0"/>
              <w:ind w:left="3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52:24:020004:1</w:t>
            </w:r>
          </w:p>
          <w:p>
            <w:pPr>
              <w:pStyle w:val="TableParagraph"/>
              <w:widowControl w:val="0"/>
              <w:spacing w:before="1" w:after="0"/>
              <w:ind w:left="187" w:right="108" w:firstLine="695"/>
              <w:jc w:val="left"/>
              <w:rPr>
                <w:sz w:val="22"/>
              </w:rPr>
            </w:pPr>
            <w:r>
              <w:rPr>
                <w:sz w:val="22"/>
              </w:rPr>
              <w:t>(е/з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52:24:0000000:62)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2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ind w:left="157" w:right="157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9" w:right="176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48" w:lineRule="exact"/>
              <w:ind w:left="273" w:right="269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ind w:left="39" w:right="26" w:firstLine="0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 эксплуатации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ind w:left="39" w:right="28" w:firstLine="0"/>
              <w:rPr>
                <w:sz w:val="22"/>
              </w:rPr>
            </w:pPr>
            <w:r>
              <w:rPr>
                <w:sz w:val="22"/>
              </w:rPr>
              <w:t>автомобильного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spacing w:line="254" w:lineRule="exact"/>
              <w:ind w:left="39" w:right="26" w:firstLine="0"/>
              <w:rPr>
                <w:sz w:val="22"/>
              </w:rPr>
            </w:pPr>
            <w:r>
              <w:rPr>
                <w:sz w:val="22"/>
              </w:rPr>
              <w:t>дорожного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8" w:after="0"/>
              <w:ind w:left="77" w:right="32" w:firstLine="0"/>
              <w:rPr>
                <w:sz w:val="22"/>
              </w:rPr>
            </w:pPr>
            <w:r>
              <w:rPr>
                <w:sz w:val="22"/>
              </w:rPr>
              <w:t>обл.</w:t>
            </w:r>
          </w:p>
          <w:p>
            <w:pPr>
              <w:pStyle w:val="TableParagraph"/>
              <w:widowControl w:val="0"/>
              <w:spacing w:before="1" w:after="0"/>
              <w:ind w:left="31" w:right="-15" w:hanging="3"/>
              <w:rPr>
                <w:sz w:val="22"/>
              </w:rPr>
            </w:pPr>
            <w:r>
              <w:rPr>
                <w:sz w:val="22"/>
              </w:rPr>
              <w:t>Нижегородская,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р-н Богородский,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участок а/д К-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33/1,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подъезд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д.</w:t>
            </w:r>
          </w:p>
          <w:p>
            <w:pPr>
              <w:pStyle w:val="TableParagraph"/>
              <w:widowControl w:val="0"/>
              <w:ind w:left="87" w:right="39" w:firstLine="0"/>
              <w:rPr>
                <w:sz w:val="22"/>
              </w:rPr>
            </w:pPr>
            <w:r>
              <w:rPr>
                <w:sz w:val="22"/>
              </w:rPr>
              <w:t>Березовка от а/д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Р-125</w:t>
            </w:r>
          </w:p>
        </w:tc>
      </w:tr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34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52:24:0020004:2</w:t>
            </w:r>
          </w:p>
          <w:p>
            <w:pPr>
              <w:pStyle w:val="TableParagraph"/>
              <w:widowControl w:val="0"/>
              <w:spacing w:before="1" w:after="0"/>
              <w:ind w:left="187" w:right="108" w:firstLine="695"/>
              <w:jc w:val="left"/>
              <w:rPr>
                <w:sz w:val="22"/>
              </w:rPr>
            </w:pPr>
            <w:r>
              <w:rPr>
                <w:sz w:val="22"/>
              </w:rPr>
              <w:t>(е/з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52:24:0000000:60)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2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355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7" w:right="153" w:hanging="3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9" w:right="176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37" w:lineRule="exact"/>
              <w:ind w:left="273" w:right="269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9" w:right="26" w:firstLine="0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 эксплуатации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ind w:left="39" w:right="28" w:firstLine="0"/>
              <w:rPr>
                <w:sz w:val="22"/>
              </w:rPr>
            </w:pPr>
            <w:r>
              <w:rPr>
                <w:sz w:val="22"/>
              </w:rPr>
              <w:t>автомобильного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spacing w:line="254" w:lineRule="exact"/>
              <w:ind w:left="39" w:right="26" w:firstLine="0"/>
              <w:rPr>
                <w:sz w:val="22"/>
              </w:rPr>
            </w:pPr>
            <w:r>
              <w:rPr>
                <w:sz w:val="22"/>
              </w:rPr>
              <w:t>дорожного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77" w:right="32" w:firstLine="0"/>
              <w:rPr>
                <w:sz w:val="22"/>
              </w:rPr>
            </w:pPr>
            <w:r>
              <w:rPr>
                <w:sz w:val="22"/>
              </w:rPr>
              <w:t>обл.</w:t>
            </w:r>
          </w:p>
          <w:p>
            <w:pPr>
              <w:pStyle w:val="TableParagraph"/>
              <w:widowControl w:val="0"/>
              <w:ind w:left="79" w:right="32" w:hanging="2"/>
              <w:rPr>
                <w:sz w:val="22"/>
              </w:rPr>
            </w:pPr>
            <w:r>
              <w:rPr>
                <w:sz w:val="22"/>
              </w:rPr>
              <w:t>Нижегородская,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автомобильная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дорога Р-125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Ряжск-Касимов-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Муром-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Н.Новгород</w:t>
            </w:r>
          </w:p>
        </w:tc>
      </w:tr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34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52:24:0030002:3</w:t>
            </w:r>
          </w:p>
          <w:p>
            <w:pPr>
              <w:pStyle w:val="TableParagraph"/>
              <w:widowControl w:val="0"/>
              <w:ind w:left="187" w:right="108" w:firstLine="695"/>
              <w:jc w:val="left"/>
              <w:rPr>
                <w:sz w:val="22"/>
              </w:rPr>
            </w:pPr>
            <w:r>
              <w:rPr>
                <w:sz w:val="22"/>
              </w:rPr>
              <w:t>(е/з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52:24:0000000:60)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2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126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678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7" w:right="157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9" w:right="176" w:firstLine="4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40" w:lineRule="exact"/>
              <w:ind w:left="273" w:right="269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9" w:right="26" w:firstLine="0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 эксплуатации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ind w:left="39" w:right="28" w:firstLine="0"/>
              <w:rPr>
                <w:sz w:val="22"/>
              </w:rPr>
            </w:pPr>
            <w:r>
              <w:rPr>
                <w:sz w:val="22"/>
              </w:rPr>
              <w:t>автомобильного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spacing w:line="252" w:lineRule="exact"/>
              <w:ind w:left="39" w:right="26" w:firstLine="0"/>
              <w:rPr>
                <w:sz w:val="22"/>
              </w:rPr>
            </w:pPr>
            <w:r>
              <w:rPr>
                <w:sz w:val="22"/>
              </w:rPr>
              <w:t>дорожного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8" w:after="0" w:line="252" w:lineRule="exact"/>
              <w:ind w:left="77" w:right="32" w:firstLine="0"/>
              <w:rPr>
                <w:sz w:val="22"/>
              </w:rPr>
            </w:pPr>
            <w:r>
              <w:rPr>
                <w:sz w:val="22"/>
              </w:rPr>
              <w:t>обл.</w:t>
            </w:r>
          </w:p>
          <w:p>
            <w:pPr>
              <w:pStyle w:val="TableParagraph"/>
              <w:widowControl w:val="0"/>
              <w:ind w:left="79" w:right="32" w:hanging="2"/>
              <w:rPr>
                <w:sz w:val="22"/>
              </w:rPr>
            </w:pPr>
            <w:r>
              <w:rPr>
                <w:sz w:val="22"/>
              </w:rPr>
              <w:t>Нижегородская,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автомобильная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дорога Р-125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Ряжск-Касимов-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Муром-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Н.Новгород</w:t>
            </w:r>
          </w:p>
        </w:tc>
      </w:tr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34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52:24:0031007:6</w:t>
            </w:r>
          </w:p>
          <w:p>
            <w:pPr>
              <w:pStyle w:val="TableParagraph"/>
              <w:widowControl w:val="0"/>
              <w:spacing w:before="2" w:after="0"/>
              <w:ind w:left="187" w:right="108" w:firstLine="695"/>
              <w:jc w:val="left"/>
              <w:rPr>
                <w:sz w:val="22"/>
              </w:rPr>
            </w:pPr>
            <w:r>
              <w:rPr>
                <w:sz w:val="22"/>
              </w:rPr>
              <w:t>(е/з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52:24:0000000:60)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before="1" w:after="0"/>
              <w:ind w:left="2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111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12" w:right="102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32" w:right="123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38" w:lineRule="exact"/>
              <w:ind w:left="273" w:right="161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9" w:right="26" w:firstLine="0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 эксплуатации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ind w:left="39" w:right="28" w:firstLine="0"/>
              <w:rPr>
                <w:sz w:val="22"/>
              </w:rPr>
            </w:pPr>
            <w:r>
              <w:rPr>
                <w:sz w:val="22"/>
              </w:rPr>
              <w:t>автомобильного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spacing w:line="254" w:lineRule="exact"/>
              <w:ind w:left="39" w:right="26" w:firstLine="0"/>
              <w:rPr>
                <w:sz w:val="22"/>
              </w:rPr>
            </w:pPr>
            <w:r>
              <w:rPr>
                <w:sz w:val="22"/>
              </w:rPr>
              <w:t>дорожного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8" w:after="0"/>
              <w:ind w:left="77" w:right="32" w:firstLine="0"/>
              <w:rPr>
                <w:sz w:val="22"/>
              </w:rPr>
            </w:pPr>
            <w:r>
              <w:rPr>
                <w:sz w:val="22"/>
              </w:rPr>
              <w:t>обл.</w:t>
            </w:r>
          </w:p>
          <w:p>
            <w:pPr>
              <w:pStyle w:val="TableParagraph"/>
              <w:widowControl w:val="0"/>
              <w:spacing w:before="2" w:after="0"/>
              <w:ind w:left="79" w:right="32" w:hanging="2"/>
              <w:rPr>
                <w:sz w:val="22"/>
              </w:rPr>
            </w:pPr>
            <w:r>
              <w:rPr>
                <w:sz w:val="22"/>
              </w:rPr>
              <w:t>Нижегородская,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автомобильная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дорога Р-125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Ряжск-Касимов-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Муром-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Н.Новгород</w:t>
            </w:r>
          </w:p>
        </w:tc>
      </w:tr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6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7" w:after="0"/>
              <w:ind w:left="11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52:24:0030001:6920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7" w:after="0"/>
              <w:ind w:left="2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032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7" w:right="157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9" w:right="176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spacing w:line="238" w:lineRule="exact"/>
              <w:ind w:left="273" w:right="272" w:firstLine="0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28" w:right="-25" w:hanging="128"/>
              <w:jc w:val="left"/>
              <w:rPr>
                <w:sz w:val="22"/>
              </w:rPr>
            </w:pPr>
            <w:r>
              <w:rPr>
                <w:sz w:val="22"/>
              </w:rPr>
              <w:t>Для эксплуатации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дороги 0402,</w:t>
            </w:r>
          </w:p>
          <w:p>
            <w:pPr>
              <w:pStyle w:val="TableParagraph"/>
              <w:widowControl w:val="0"/>
              <w:spacing w:line="252" w:lineRule="exact"/>
              <w:ind w:left="6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0405-0433,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0435-</w:t>
            </w:r>
          </w:p>
          <w:p>
            <w:pPr>
              <w:pStyle w:val="TableParagraph"/>
              <w:widowControl w:val="0"/>
              <w:spacing w:line="252" w:lineRule="exact"/>
              <w:ind w:left="9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0446,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0450-0453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77" w:right="3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80" w:right="3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район,</w:t>
            </w:r>
          </w:p>
          <w:p>
            <w:pPr>
              <w:pStyle w:val="TableParagraph"/>
              <w:widowControl w:val="0"/>
              <w:spacing w:line="238" w:lineRule="exact"/>
              <w:ind w:left="43" w:right="-15" w:firstLine="0"/>
              <w:rPr>
                <w:sz w:val="22"/>
              </w:rPr>
            </w:pPr>
            <w:r>
              <w:rPr>
                <w:sz w:val="22"/>
              </w:rPr>
              <w:t>автодороги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0402,</w:t>
            </w:r>
          </w:p>
        </w:tc>
      </w:tr>
    </w:tbl>
    <w:p>
      <w:pPr>
        <w:sectPr>
          <w:headerReference w:type="default" r:id="rId44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54" w:type="dxa"/>
        <w:tblInd w:w="374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091"/>
        <w:gridCol w:w="1136"/>
        <w:gridCol w:w="3259"/>
        <w:gridCol w:w="1703"/>
        <w:gridCol w:w="1665"/>
      </w:tblGrid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49" w:right="108" w:hanging="17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Кадастровый </w:t>
            </w:r>
            <w:r>
              <w:rPr>
                <w:spacing w:val="-2"/>
                <w:sz w:val="22"/>
              </w:rPr>
              <w:t>номер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земельного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spacing w:before="1" w:after="0" w:line="230" w:lineRule="auto"/>
              <w:ind w:left="462" w:right="82" w:hanging="351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before="1" w:after="0"/>
              <w:ind w:left="273" w:right="266" w:firstLine="0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1" w:right="154" w:hanging="5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9" w:lineRule="exact"/>
              <w:ind w:left="39" w:right="2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38" w:right="32" w:firstLine="0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ния)</w:t>
            </w:r>
          </w:p>
        </w:tc>
      </w:tr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273" w:right="269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6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0405-0433,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0435-</w:t>
            </w:r>
          </w:p>
          <w:p>
            <w:pPr>
              <w:pStyle w:val="TableParagraph"/>
              <w:widowControl w:val="0"/>
              <w:spacing w:line="240" w:lineRule="exact"/>
              <w:ind w:left="9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0446,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0450-0453</w:t>
            </w:r>
          </w:p>
        </w:tc>
      </w:tr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7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6" w:after="0"/>
              <w:ind w:left="0" w:right="149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52:24:0031007:93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6" w:after="0"/>
              <w:ind w:left="62" w:right="109" w:firstLine="0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136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57" w:right="157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9" w:right="176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28" w:right="-25" w:hanging="128"/>
              <w:jc w:val="left"/>
              <w:rPr>
                <w:sz w:val="22"/>
              </w:rPr>
            </w:pPr>
            <w:r>
              <w:rPr>
                <w:sz w:val="22"/>
              </w:rPr>
              <w:t>Для эксплуатации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дороги 0402,</w:t>
            </w:r>
          </w:p>
          <w:p>
            <w:pPr>
              <w:pStyle w:val="TableParagraph"/>
              <w:widowControl w:val="0"/>
              <w:spacing w:line="252" w:lineRule="exact"/>
              <w:ind w:left="6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0405-0433,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0435-</w:t>
            </w:r>
          </w:p>
          <w:p>
            <w:pPr>
              <w:pStyle w:val="TableParagraph"/>
              <w:widowControl w:val="0"/>
              <w:spacing w:line="252" w:lineRule="exact"/>
              <w:ind w:left="9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0446,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0450-0453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77" w:right="3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80" w:right="3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район,</w:t>
            </w:r>
          </w:p>
          <w:p>
            <w:pPr>
              <w:pStyle w:val="TableParagraph"/>
              <w:widowControl w:val="0"/>
              <w:spacing w:line="251" w:lineRule="exact"/>
              <w:ind w:left="43" w:right="-15" w:firstLine="0"/>
              <w:jc w:val="left"/>
              <w:rPr>
                <w:sz w:val="22"/>
              </w:rPr>
            </w:pPr>
            <w:r>
              <w:rPr>
                <w:sz w:val="22"/>
              </w:rPr>
              <w:t>автодороги 0402,</w:t>
            </w:r>
          </w:p>
          <w:p>
            <w:pPr>
              <w:pStyle w:val="TableParagraph"/>
              <w:widowControl w:val="0"/>
              <w:spacing w:line="252" w:lineRule="exact"/>
              <w:ind w:left="6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0405-0433,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0435-</w:t>
            </w:r>
          </w:p>
          <w:p>
            <w:pPr>
              <w:pStyle w:val="TableParagraph"/>
              <w:widowControl w:val="0"/>
              <w:spacing w:line="240" w:lineRule="exact"/>
              <w:ind w:left="9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0446,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0450-0453</w:t>
            </w:r>
          </w:p>
        </w:tc>
      </w:tr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79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0" w:right="101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52:24:0031104:1218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109" w:right="101" w:firstLine="0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318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73" w:right="271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39" w:right="28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2" w:after="0"/>
              <w:ind w:left="178" w:right="164" w:firstLine="7"/>
              <w:jc w:val="both"/>
              <w:rPr>
                <w:sz w:val="22"/>
              </w:rPr>
            </w:pPr>
            <w:r>
              <w:rPr>
                <w:sz w:val="22"/>
              </w:rPr>
              <w:t>строительства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подъезда к д.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Шумилово от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втомобильной</w:t>
            </w:r>
          </w:p>
          <w:p>
            <w:pPr>
              <w:pStyle w:val="TableParagraph"/>
              <w:widowControl w:val="0"/>
              <w:ind w:left="20" w:right="5" w:hanging="5"/>
              <w:rPr>
                <w:sz w:val="22"/>
              </w:rPr>
            </w:pPr>
            <w:r>
              <w:rPr>
                <w:sz w:val="22"/>
              </w:rPr>
              <w:t>дороги (22 ОП РЗ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22К-0125)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Ряжск-</w:t>
            </w:r>
          </w:p>
          <w:p>
            <w:pPr>
              <w:pStyle w:val="TableParagraph"/>
              <w:widowControl w:val="0"/>
              <w:ind w:left="39" w:right="24" w:firstLine="0"/>
              <w:rPr>
                <w:sz w:val="22"/>
              </w:rPr>
            </w:pPr>
            <w:r>
              <w:rPr>
                <w:sz w:val="22"/>
              </w:rPr>
              <w:t>Касимов-Муром-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Н.Новгород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Богородском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районе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0" w:right="15" w:firstLine="2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район, подъезд к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д. Шумилово от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автомобильной</w:t>
            </w:r>
          </w:p>
          <w:p>
            <w:pPr>
              <w:pStyle w:val="TableParagraph"/>
              <w:widowControl w:val="0"/>
              <w:ind w:left="19" w:right="-29" w:firstLine="0"/>
              <w:rPr>
                <w:sz w:val="22"/>
              </w:rPr>
            </w:pPr>
            <w:r>
              <w:rPr>
                <w:sz w:val="22"/>
              </w:rPr>
              <w:t>дороги (22 ОП РЗ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22К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– 0125)</w:t>
            </w:r>
          </w:p>
          <w:p>
            <w:pPr>
              <w:pStyle w:val="TableParagraph"/>
              <w:widowControl w:val="0"/>
              <w:spacing w:line="252" w:lineRule="exact"/>
              <w:ind w:left="41" w:right="-15" w:firstLine="0"/>
              <w:rPr>
                <w:sz w:val="22"/>
              </w:rPr>
            </w:pPr>
            <w:r>
              <w:rPr>
                <w:sz w:val="22"/>
              </w:rPr>
              <w:t>Ряжск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Касимов</w:t>
            </w:r>
          </w:p>
          <w:p>
            <w:pPr>
              <w:pStyle w:val="TableParagraph"/>
              <w:widowControl w:val="0"/>
              <w:ind w:left="103" w:right="55" w:hanging="3"/>
              <w:rPr>
                <w:sz w:val="22"/>
              </w:rPr>
            </w:pPr>
            <w:r>
              <w:rPr>
                <w:sz w:val="22"/>
              </w:rPr>
              <w:t>– Муром 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Н.Новгород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Богородском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районе</w:t>
            </w:r>
          </w:p>
          <w:p>
            <w:pPr>
              <w:pStyle w:val="TableParagraph"/>
              <w:widowControl w:val="0"/>
              <w:spacing w:line="252" w:lineRule="exact"/>
              <w:ind w:left="80" w:right="32" w:firstLine="0"/>
              <w:rPr>
                <w:sz w:val="22"/>
              </w:rPr>
            </w:pPr>
            <w:r>
              <w:rPr>
                <w:sz w:val="22"/>
              </w:rPr>
              <w:t>Нижегородской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области</w:t>
            </w:r>
          </w:p>
        </w:tc>
      </w:tr>
      <w:tr>
        <w:tblPrEx>
          <w:tblW w:w="9854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8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0" w:right="101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52:24:0030001:7500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109" w:right="96" w:firstLine="0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57" w:right="157" w:firstLine="2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9" w:right="176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8" w:after="0"/>
              <w:ind w:left="1" w:right="-15" w:firstLine="0"/>
              <w:rPr>
                <w:sz w:val="22"/>
              </w:rPr>
            </w:pPr>
            <w:r>
              <w:rPr>
                <w:sz w:val="22"/>
              </w:rPr>
              <w:t>Для эксплуатации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автомобильных</w:t>
            </w:r>
          </w:p>
          <w:p>
            <w:pPr>
              <w:pStyle w:val="TableParagraph"/>
              <w:widowControl w:val="0"/>
              <w:spacing w:line="251" w:lineRule="exact"/>
              <w:ind w:left="39" w:right="29" w:firstLine="0"/>
              <w:rPr>
                <w:sz w:val="22"/>
              </w:rPr>
            </w:pPr>
            <w:r>
              <w:rPr>
                <w:sz w:val="22"/>
              </w:rPr>
              <w:t>дорог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78" w:right="3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55" w:right="9" w:firstLine="1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район, примерно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 178 м 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направлению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северо-восток от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экспл. км.</w:t>
            </w:r>
          </w:p>
          <w:p>
            <w:pPr>
              <w:pStyle w:val="TableParagraph"/>
              <w:widowControl w:val="0"/>
              <w:spacing w:line="240" w:lineRule="exact"/>
              <w:ind w:left="78" w:right="32" w:firstLine="0"/>
              <w:rPr>
                <w:sz w:val="22"/>
              </w:rPr>
            </w:pPr>
            <w:r>
              <w:rPr>
                <w:sz w:val="22"/>
              </w:rPr>
              <w:t>429+804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246" w:after="0" w:line="360" w:lineRule="auto"/>
        <w:ind w:left="332" w:right="405" w:firstLine="708"/>
        <w:jc w:val="both"/>
        <w:rPr>
          <w:sz w:val="22"/>
        </w:rPr>
        <w:sectPr>
          <w:headerReference w:type="default" r:id="rId45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t>Земельные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существующую</w:t>
      </w:r>
      <w:r>
        <w:rPr>
          <w:spacing w:val="1"/>
        </w:rPr>
        <w:t xml:space="preserve"> </w:t>
      </w:r>
      <w:r>
        <w:t>полосу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автомобильной дорогой, находятся в собственности Нижегородской области 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(бессрочного)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ГКУ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«ГУАД».</w:t>
      </w:r>
      <w:r>
        <w:rPr>
          <w:spacing w:val="1"/>
        </w:rPr>
        <w:t xml:space="preserve"> </w:t>
      </w:r>
      <w:r>
        <w:t>Образование</w:t>
      </w:r>
      <w:r>
        <w:rPr>
          <w:spacing w:val="-67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проектируемого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автомобильной</w:t>
      </w:r>
      <w:r>
        <w:rPr>
          <w:spacing w:val="1"/>
        </w:rPr>
        <w:t xml:space="preserve"> </w:t>
      </w:r>
      <w:r>
        <w:t>дорогой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требуется.</w:t>
      </w:r>
    </w:p>
    <w:p>
      <w:pPr>
        <w:spacing w:before="153" w:after="0" w:line="240" w:lineRule="auto"/>
        <w:ind w:left="746" w:right="618" w:firstLine="184"/>
        <w:jc w:val="left"/>
        <w:rPr>
          <w:i/>
          <w:sz w:val="28"/>
        </w:rPr>
      </w:pPr>
      <w:r>
        <w:rPr>
          <w:i/>
          <w:sz w:val="28"/>
        </w:rPr>
        <w:t>Сведения о земельных участках, образуемых из земель, государственная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разграничена,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границах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планируемого</w:t>
      </w:r>
    </w:p>
    <w:p>
      <w:pPr>
        <w:spacing w:before="0" w:after="0" w:line="318" w:lineRule="exact"/>
        <w:ind w:left="2118" w:right="0" w:firstLine="0"/>
        <w:jc w:val="left"/>
        <w:rPr>
          <w:i/>
          <w:sz w:val="28"/>
        </w:rPr>
      </w:pPr>
      <w:r>
        <w:rPr>
          <w:i/>
          <w:sz w:val="28"/>
        </w:rPr>
        <w:t>размещения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объекта (постоянный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отвод)</w:t>
      </w:r>
    </w:p>
    <w:p>
      <w:pPr>
        <w:pStyle w:val="BodyText"/>
        <w:spacing w:before="11" w:after="0"/>
        <w:rPr>
          <w:i/>
          <w:sz w:val="17"/>
        </w:rPr>
      </w:pPr>
    </w:p>
    <w:tbl>
      <w:tblPr>
        <w:tblStyle w:val="TableNormal"/>
        <w:tblW w:w="9852" w:type="dxa"/>
        <w:tblInd w:w="374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091"/>
        <w:gridCol w:w="994"/>
        <w:gridCol w:w="3259"/>
        <w:gridCol w:w="1703"/>
        <w:gridCol w:w="1805"/>
      </w:tblGrid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458" w:right="220" w:hanging="207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9" w:after="0" w:line="235" w:lineRule="auto"/>
              <w:ind w:left="381" w:right="23" w:hanging="353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79" w:right="170" w:firstLine="0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37" w:right="125" w:firstLine="0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37" w:right="126" w:firstLine="0"/>
              <w:rPr>
                <w:sz w:val="22"/>
              </w:rPr>
            </w:pPr>
            <w:r>
              <w:rPr>
                <w:sz w:val="22"/>
              </w:rPr>
              <w:t>использования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94" w:right="33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80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14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52:24:0000000:ЗУ1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27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4559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179" w:right="175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37" w:right="123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</w:p>
          <w:p>
            <w:pPr>
              <w:pStyle w:val="TableParagraph"/>
              <w:widowControl w:val="0"/>
              <w:spacing w:before="1" w:after="0"/>
              <w:ind w:left="137" w:right="125" w:firstLine="0"/>
              <w:rPr>
                <w:sz w:val="22"/>
              </w:rPr>
            </w:pP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Доскино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4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52:24:0031007:ЗУ2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33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8" w:right="156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9" w:right="175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5" w:after="0"/>
              <w:ind w:left="365" w:right="0" w:hanging="29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before="1" w:after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4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52:24:0031007:ЗУ3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33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8" w:right="156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9" w:right="175" w:firstLine="4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4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4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52:24:0031007:ЗУ5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27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8" w:right="153" w:hanging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9" w:right="175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179" w:right="173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4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4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52:24:0000000:ЗУ6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27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6267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58" w:right="156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9" w:right="175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179" w:right="173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7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40" w:lineRule="auto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49" w:lineRule="exact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80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14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52:24:0031001:ЗУ7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33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179" w:right="175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37" w:right="123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</w:p>
          <w:p>
            <w:pPr>
              <w:pStyle w:val="TableParagraph"/>
              <w:widowControl w:val="0"/>
              <w:spacing w:before="1" w:after="0"/>
              <w:ind w:left="134" w:right="126" w:firstLine="0"/>
              <w:rPr>
                <w:sz w:val="22"/>
              </w:rPr>
            </w:pP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before="1" w:after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Доскино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4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52:24:0031104:ЗУ8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3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8" w:right="156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3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</w:p>
        </w:tc>
      </w:tr>
    </w:tbl>
    <w:p>
      <w:pPr>
        <w:sectPr>
          <w:headerReference w:type="default" r:id="rId46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52" w:type="dxa"/>
        <w:tblInd w:w="374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091"/>
        <w:gridCol w:w="994"/>
        <w:gridCol w:w="3259"/>
        <w:gridCol w:w="1703"/>
        <w:gridCol w:w="1805"/>
      </w:tblGrid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458" w:right="220" w:hanging="207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3" w:after="0" w:line="230" w:lineRule="auto"/>
              <w:ind w:left="381" w:right="23" w:hanging="353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8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56" w:right="143" w:hanging="1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7" w:after="0"/>
              <w:ind w:left="94" w:right="33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9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383" w:right="377" w:hanging="3"/>
              <w:rPr>
                <w:sz w:val="22"/>
              </w:rPr>
            </w:pPr>
            <w:r>
              <w:rPr>
                <w:sz w:val="22"/>
              </w:rPr>
              <w:t>информатики,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</w:p>
          <w:p>
            <w:pPr>
              <w:pStyle w:val="TableParagraph"/>
              <w:widowControl w:val="0"/>
              <w:spacing w:before="1" w:after="0"/>
              <w:ind w:left="179" w:right="175" w:firstLine="0"/>
              <w:rPr>
                <w:sz w:val="22"/>
              </w:rPr>
            </w:pP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288" w:right="0" w:firstLine="216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84" w:right="70" w:firstLine="0"/>
              <w:rPr>
                <w:sz w:val="22"/>
              </w:rPr>
            </w:pPr>
            <w:r>
              <w:rPr>
                <w:sz w:val="22"/>
              </w:rPr>
              <w:t>52:24:0000000:ЗУ10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0" w:right="257" w:firstLine="0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58" w:right="156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9" w:right="175" w:firstLine="4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84" w:right="70" w:firstLine="0"/>
              <w:rPr>
                <w:sz w:val="22"/>
              </w:rPr>
            </w:pPr>
            <w:r>
              <w:rPr>
                <w:sz w:val="22"/>
              </w:rPr>
              <w:t>52:24:0000000:ЗУ11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0" w:right="205" w:firstLine="0"/>
              <w:jc w:val="right"/>
              <w:rPr>
                <w:sz w:val="22"/>
              </w:rPr>
            </w:pPr>
            <w:r>
              <w:rPr>
                <w:sz w:val="22"/>
              </w:rPr>
              <w:t>12839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8" w:right="153" w:hanging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9" w:right="175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6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84" w:right="70" w:firstLine="0"/>
              <w:rPr>
                <w:sz w:val="22"/>
              </w:rPr>
            </w:pPr>
            <w:r>
              <w:rPr>
                <w:sz w:val="22"/>
              </w:rPr>
              <w:t>52:24:0000000:ЗУ15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0" w:right="257" w:firstLine="0"/>
              <w:jc w:val="right"/>
              <w:rPr>
                <w:sz w:val="22"/>
              </w:rPr>
            </w:pPr>
            <w:r>
              <w:rPr>
                <w:sz w:val="22"/>
              </w:rPr>
              <w:t>4852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8" w:right="156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9" w:right="175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84" w:right="70" w:firstLine="0"/>
              <w:rPr>
                <w:sz w:val="22"/>
              </w:rPr>
            </w:pPr>
            <w:r>
              <w:rPr>
                <w:sz w:val="22"/>
              </w:rPr>
              <w:t>52:24:0000000:ЗУ13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0" w:right="257" w:firstLine="0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8" w:right="156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9" w:right="175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51" w:lineRule="exact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84" w:right="70" w:firstLine="0"/>
              <w:rPr>
                <w:sz w:val="22"/>
              </w:rPr>
            </w:pPr>
            <w:r>
              <w:rPr>
                <w:sz w:val="22"/>
              </w:rPr>
              <w:t>52:24:0000000:ЗУ12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0" w:right="257" w:firstLine="0"/>
              <w:jc w:val="right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8" w:right="152" w:hanging="3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9" w:right="175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5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51" w:lineRule="exact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84" w:right="70" w:firstLine="0"/>
              <w:rPr>
                <w:sz w:val="22"/>
              </w:rPr>
            </w:pPr>
            <w:r>
              <w:rPr>
                <w:sz w:val="22"/>
              </w:rPr>
              <w:t>52:24:0000000:ЗУ14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0" w:right="205" w:firstLine="0"/>
              <w:jc w:val="right"/>
              <w:rPr>
                <w:sz w:val="22"/>
              </w:rPr>
            </w:pPr>
            <w:r>
              <w:rPr>
                <w:sz w:val="22"/>
              </w:rPr>
              <w:t>29521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8" w:right="156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9" w:right="175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4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40" w:lineRule="auto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48" w:lineRule="exact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</w:tbl>
    <w:p>
      <w:pPr>
        <w:sectPr>
          <w:headerReference w:type="default" r:id="rId4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52" w:type="dxa"/>
        <w:tblInd w:w="374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091"/>
        <w:gridCol w:w="994"/>
        <w:gridCol w:w="3259"/>
        <w:gridCol w:w="1703"/>
        <w:gridCol w:w="1805"/>
      </w:tblGrid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458" w:right="220" w:hanging="207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3" w:after="0" w:line="230" w:lineRule="auto"/>
              <w:ind w:left="381" w:right="23" w:hanging="353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80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56" w:right="143" w:hanging="1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7" w:after="0"/>
              <w:ind w:left="94" w:right="33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52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4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52:24:0020004:ЗУ9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27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4390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58" w:right="156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9" w:right="172" w:hanging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7" w:after="0"/>
              <w:ind w:left="143" w:right="147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42" w:right="14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30" w:right="129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3" w:after="0"/>
        <w:rPr>
          <w:i/>
          <w:sz w:val="21"/>
        </w:rPr>
      </w:pPr>
    </w:p>
    <w:p>
      <w:pPr>
        <w:spacing w:before="89" w:after="0"/>
        <w:ind w:left="587" w:right="519" w:hanging="8"/>
        <w:jc w:val="center"/>
        <w:rPr>
          <w:i/>
          <w:sz w:val="28"/>
        </w:rPr>
      </w:pPr>
      <w:r>
        <w:rPr>
          <w:i/>
          <w:sz w:val="28"/>
        </w:rPr>
        <w:t>Сведения о земельных участках, образуемых путем раздела и подлежащих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изъятию для государственных нужд Нижегородской области, в границах зоны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планируемого размещения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объекта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(постоянный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отвод)</w:t>
      </w:r>
    </w:p>
    <w:p>
      <w:pPr>
        <w:pStyle w:val="BodyText"/>
        <w:spacing w:before="1" w:after="1"/>
        <w:rPr>
          <w:i/>
          <w:sz w:val="18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0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0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8" w:after="0" w:line="230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52" w:right="0" w:firstLine="43"/>
              <w:jc w:val="left"/>
              <w:rPr>
                <w:sz w:val="22"/>
              </w:rPr>
            </w:pP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spacing w:line="252" w:lineRule="exact"/>
              <w:ind w:left="326" w:right="125" w:hanging="174"/>
              <w:jc w:val="left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242" w:right="0" w:firstLine="43"/>
              <w:jc w:val="left"/>
              <w:rPr>
                <w:sz w:val="22"/>
              </w:rPr>
            </w:pP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spacing w:line="252" w:lineRule="exact"/>
              <w:ind w:left="415" w:right="219" w:hanging="173"/>
              <w:jc w:val="left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7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52:24:0031001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:70:ЗУ1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spacing w:before="1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40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51" w:right="12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69" w:right="127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51" w:right="12" w:firstLine="0"/>
              <w:rPr>
                <w:sz w:val="22"/>
              </w:rPr>
            </w:pPr>
            <w:r>
              <w:rPr>
                <w:sz w:val="22"/>
              </w:rPr>
              <w:t>округ, Доскинская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с/адм., с.</w:t>
            </w:r>
          </w:p>
          <w:p>
            <w:pPr>
              <w:pStyle w:val="TableParagraph"/>
              <w:widowControl w:val="0"/>
              <w:ind w:left="190" w:right="153" w:firstLine="1"/>
              <w:rPr>
                <w:sz w:val="22"/>
              </w:rPr>
            </w:pPr>
            <w:r>
              <w:rPr>
                <w:sz w:val="22"/>
              </w:rPr>
              <w:t>Доскино, ул.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Магистральная,</w:t>
            </w:r>
          </w:p>
          <w:p>
            <w:pPr>
              <w:pStyle w:val="TableParagraph"/>
              <w:widowControl w:val="0"/>
              <w:spacing w:line="238" w:lineRule="exact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дом 34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52:24:0031001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:222:ЗУ1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4" w:right="33" w:hanging="1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обл, 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Доскино,</w:t>
            </w:r>
          </w:p>
          <w:p>
            <w:pPr>
              <w:pStyle w:val="TableParagraph"/>
              <w:widowControl w:val="0"/>
              <w:spacing w:line="252" w:lineRule="exact"/>
              <w:ind w:left="8" w:right="7" w:firstLine="0"/>
              <w:rPr>
                <w:sz w:val="22"/>
              </w:rPr>
            </w:pPr>
            <w:r>
              <w:rPr>
                <w:sz w:val="22"/>
              </w:rPr>
              <w:t>ул Магистральная,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 37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52:24:0031001</w:t>
            </w:r>
          </w:p>
          <w:p>
            <w:pPr>
              <w:pStyle w:val="TableParagraph"/>
              <w:widowControl w:val="0"/>
              <w:spacing w:before="1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:1509:ЗУ1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line="251" w:lineRule="exact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line="251" w:lineRule="exact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51" w:lineRule="exact"/>
              <w:ind w:left="8" w:right="0" w:firstLine="52"/>
              <w:jc w:val="left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Доскино,</w:t>
            </w:r>
          </w:p>
          <w:p>
            <w:pPr>
              <w:pStyle w:val="TableParagraph"/>
              <w:widowControl w:val="0"/>
              <w:spacing w:line="252" w:lineRule="exact"/>
              <w:ind w:left="641" w:right="-10" w:hanging="634"/>
              <w:jc w:val="left"/>
              <w:rPr>
                <w:sz w:val="22"/>
              </w:rPr>
            </w:pPr>
            <w:r>
              <w:rPr>
                <w:sz w:val="22"/>
              </w:rPr>
              <w:t>ул. Магистральная,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69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52:24:0031007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:11:ЗУ1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spacing w:line="252" w:lineRule="exact"/>
              <w:ind w:left="159" w:right="0" w:firstLine="376"/>
              <w:jc w:val="left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8" w:after="0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45" w:right="51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8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spacing w:line="238" w:lineRule="exact"/>
              <w:ind w:left="16" w:right="12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</w:tc>
      </w:tr>
    </w:tbl>
    <w:p>
      <w:pPr>
        <w:sectPr>
          <w:headerReference w:type="default" r:id="rId48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2" w:right="141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6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2" w:right="235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5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5" w:right="0" w:firstLine="429"/>
              <w:jc w:val="left"/>
              <w:rPr>
                <w:sz w:val="22"/>
              </w:rPr>
            </w:pP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</w:p>
          <w:p>
            <w:pPr>
              <w:pStyle w:val="TableParagraph"/>
              <w:widowControl w:val="0"/>
              <w:ind w:left="56" w:right="0" w:firstLine="19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widowControl w:val="0"/>
              <w:ind w:left="46" w:right="44" w:firstLine="2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5" w:right="1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6" w:right="12" w:firstLine="0"/>
              <w:rPr>
                <w:sz w:val="22"/>
              </w:rPr>
            </w:pPr>
            <w:r>
              <w:rPr>
                <w:spacing w:val="-1"/>
                <w:sz w:val="22"/>
              </w:rPr>
              <w:t>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 сельское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</w:t>
            </w:r>
          </w:p>
          <w:p>
            <w:pPr>
              <w:pStyle w:val="TableParagraph"/>
              <w:widowControl w:val="0"/>
              <w:ind w:left="346" w:right="344" w:firstLine="9"/>
              <w:jc w:val="both"/>
              <w:rPr>
                <w:sz w:val="22"/>
              </w:rPr>
            </w:pPr>
            <w:r>
              <w:rPr>
                <w:sz w:val="22"/>
              </w:rPr>
              <w:t>сельсовет, 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Доскино, ул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Дорожная,</w:t>
            </w:r>
          </w:p>
          <w:p>
            <w:pPr>
              <w:pStyle w:val="TableParagraph"/>
              <w:widowControl w:val="0"/>
              <w:ind w:left="860" w:right="12" w:hanging="845"/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5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52:24:0031007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:14:ЗУ1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0" w:right="353" w:firstLine="0"/>
              <w:jc w:val="right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40" w:lineRule="auto"/>
              <w:ind w:left="18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ind w:left="152" w:right="144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сельское</w:t>
            </w:r>
          </w:p>
          <w:p>
            <w:pPr>
              <w:pStyle w:val="TableParagraph"/>
              <w:widowControl w:val="0"/>
              <w:ind w:left="344" w:right="343" w:firstLine="1"/>
              <w:rPr>
                <w:sz w:val="22"/>
              </w:rPr>
            </w:pPr>
            <w:r>
              <w:rPr>
                <w:sz w:val="22"/>
              </w:rPr>
              <w:t>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сельсовет, 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Доскино, ул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Дорожная,</w:t>
            </w:r>
          </w:p>
          <w:p>
            <w:pPr>
              <w:pStyle w:val="TableParagraph"/>
              <w:widowControl w:val="0"/>
              <w:spacing w:line="254" w:lineRule="exact"/>
              <w:ind w:left="8" w:right="5"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5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52:24:0031007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:20:ЗУ1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0" w:right="353" w:firstLine="0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3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237" w:right="230" w:hanging="4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35" w:lineRule="exact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</w:p>
          <w:p>
            <w:pPr>
              <w:pStyle w:val="TableParagraph"/>
              <w:widowControl w:val="0"/>
              <w:spacing w:before="1" w:after="0"/>
              <w:ind w:left="186" w:right="180" w:hanging="3"/>
              <w:rPr>
                <w:sz w:val="22"/>
              </w:rPr>
            </w:pP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ind w:left="152" w:right="144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сельское</w:t>
            </w:r>
          </w:p>
          <w:p>
            <w:pPr>
              <w:pStyle w:val="TableParagraph"/>
              <w:widowControl w:val="0"/>
              <w:ind w:left="344" w:right="343" w:firstLine="1"/>
              <w:rPr>
                <w:sz w:val="22"/>
              </w:rPr>
            </w:pPr>
            <w:r>
              <w:rPr>
                <w:sz w:val="22"/>
              </w:rPr>
              <w:t>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сельсовет, 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Доскино, ул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Дорожная,</w:t>
            </w:r>
          </w:p>
          <w:p>
            <w:pPr>
              <w:pStyle w:val="TableParagraph"/>
              <w:widowControl w:val="0"/>
              <w:spacing w:line="254" w:lineRule="exact"/>
              <w:ind w:left="8" w:right="5"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6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52:24:0031007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:69:ЗУ1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8" w:after="0"/>
              <w:ind w:left="0" w:right="353" w:firstLine="0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54" w:right="45" w:firstLine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</w:t>
            </w:r>
          </w:p>
          <w:p>
            <w:pPr>
              <w:pStyle w:val="TableParagraph"/>
              <w:widowControl w:val="0"/>
              <w:spacing w:line="252" w:lineRule="exact"/>
              <w:ind w:left="59" w:right="49" w:firstLine="2"/>
              <w:rPr>
                <w:sz w:val="22"/>
              </w:rPr>
            </w:pPr>
            <w:r>
              <w:rPr>
                <w:sz w:val="22"/>
              </w:rPr>
              <w:t>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spacing w:line="252" w:lineRule="exact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93" w:right="91" w:firstLine="2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строительства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автомойки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шиномонтажа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248" w:right="42" w:hanging="188"/>
              <w:jc w:val="left"/>
              <w:rPr>
                <w:sz w:val="22"/>
              </w:rPr>
            </w:pPr>
            <w:r>
              <w:rPr>
                <w:sz w:val="22"/>
              </w:rPr>
              <w:t>округ, с. Доскино,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ул. Дорожная,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участок № 5А</w:t>
            </w:r>
          </w:p>
        </w:tc>
      </w:tr>
    </w:tbl>
    <w:p>
      <w:pPr>
        <w:sectPr>
          <w:headerReference w:type="default" r:id="rId49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2" w:right="141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6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2" w:right="235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информатики,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6" w:right="1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8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56" w:right="0" w:firstLine="19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widowControl w:val="0"/>
              <w:ind w:left="46" w:right="45" w:firstLine="4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52:24:0030001</w:t>
            </w:r>
          </w:p>
          <w:p>
            <w:pPr>
              <w:pStyle w:val="TableParagraph"/>
              <w:widowControl w:val="0"/>
              <w:spacing w:before="1" w:after="0"/>
              <w:ind w:left="4" w:right="0" w:firstLine="2"/>
              <w:rPr>
                <w:sz w:val="22"/>
              </w:rPr>
            </w:pPr>
            <w:r>
              <w:rPr>
                <w:sz w:val="22"/>
              </w:rPr>
              <w:t>:7444:ЗУ1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(52:24:003000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1:7444(2):ЗУ1)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2" w:right="2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0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3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52:24:0030001</w:t>
            </w:r>
          </w:p>
          <w:p>
            <w:pPr>
              <w:pStyle w:val="TableParagraph"/>
              <w:widowControl w:val="0"/>
              <w:ind w:left="4" w:right="0" w:firstLine="2"/>
              <w:rPr>
                <w:sz w:val="22"/>
              </w:rPr>
            </w:pPr>
            <w:r>
              <w:rPr>
                <w:sz w:val="22"/>
              </w:rPr>
              <w:t>:7444:ЗУ2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(52:24:003000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1:7444(2):ЗУ2)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3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3" w:after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1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4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52:24:0030001</w:t>
            </w:r>
          </w:p>
          <w:p>
            <w:pPr>
              <w:pStyle w:val="TableParagraph"/>
              <w:widowControl w:val="0"/>
              <w:spacing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:4488:ЗУ1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0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spacing w:before="1" w:after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238" w:right="235" w:hanging="4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усадьбы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2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52:24:0030001</w:t>
            </w:r>
          </w:p>
          <w:p>
            <w:pPr>
              <w:pStyle w:val="TableParagraph"/>
              <w:widowControl w:val="0"/>
              <w:spacing w:line="252" w:lineRule="exact"/>
              <w:ind w:left="47" w:right="0" w:firstLine="182"/>
              <w:jc w:val="left"/>
              <w:rPr>
                <w:sz w:val="22"/>
              </w:rPr>
            </w:pPr>
            <w:r>
              <w:rPr>
                <w:sz w:val="22"/>
              </w:rPr>
              <w:t>:7444:ЗУ3</w:t>
            </w:r>
          </w:p>
          <w:p>
            <w:pPr>
              <w:pStyle w:val="TableParagraph"/>
              <w:widowControl w:val="0"/>
              <w:spacing w:line="252" w:lineRule="exact"/>
              <w:ind w:left="4" w:right="0" w:firstLine="43"/>
              <w:jc w:val="left"/>
              <w:rPr>
                <w:sz w:val="22"/>
              </w:rPr>
            </w:pPr>
            <w:r>
              <w:rPr>
                <w:sz w:val="22"/>
              </w:rPr>
              <w:t>(52:24:003000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1:7444(1):ЗУ3)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line="252" w:lineRule="exact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</w:p>
          <w:p>
            <w:pPr>
              <w:pStyle w:val="TableParagraph"/>
              <w:widowControl w:val="0"/>
              <w:spacing w:line="240" w:lineRule="exact"/>
              <w:ind w:left="13" w:right="9" w:firstLine="0"/>
              <w:rPr>
                <w:sz w:val="22"/>
              </w:rPr>
            </w:pP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52" w:lineRule="exact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</w:tc>
      </w:tr>
    </w:tbl>
    <w:p>
      <w:pPr>
        <w:sectPr>
          <w:headerReference w:type="default" r:id="rId50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2" w:right="141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6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2" w:right="235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6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52:24:0030001</w:t>
            </w:r>
          </w:p>
          <w:p>
            <w:pPr>
              <w:pStyle w:val="TableParagraph"/>
              <w:widowControl w:val="0"/>
              <w:ind w:left="4" w:right="0" w:firstLine="2"/>
              <w:rPr>
                <w:sz w:val="22"/>
              </w:rPr>
            </w:pPr>
            <w:r>
              <w:rPr>
                <w:sz w:val="22"/>
              </w:rPr>
              <w:t>:7444:ЗУ4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(52:24:003000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1:7444(1):ЗУ4)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2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3" w:after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0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1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1" w:after="0"/>
              <w:ind w:left="47" w:right="38" w:hanging="2"/>
              <w:rPr>
                <w:sz w:val="22"/>
              </w:rPr>
            </w:pPr>
            <w:r>
              <w:rPr>
                <w:sz w:val="22"/>
              </w:rPr>
              <w:t>:4316:ЗУ1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(52:24:003110</w:t>
            </w:r>
          </w:p>
          <w:p>
            <w:pPr>
              <w:pStyle w:val="TableParagraph"/>
              <w:widowControl w:val="0"/>
              <w:spacing w:before="1" w:after="0"/>
              <w:ind w:left="234" w:right="226" w:firstLine="0"/>
              <w:rPr>
                <w:sz w:val="22"/>
              </w:rPr>
            </w:pPr>
            <w:r>
              <w:rPr>
                <w:sz w:val="22"/>
              </w:rPr>
              <w:t>4:4316(2):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7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7" w:after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85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before="1" w:after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51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9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0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:4314:ЗУ1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4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spacing w:before="1" w:after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2" w:after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4" w:after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0" w:after="0"/>
              <w:ind w:left="52" w:right="36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9" w:after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9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6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1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:4309:ЗУ1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6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7" w:after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9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6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1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:4308:ЗУ1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6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7" w:after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:2887:ЗУ1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9858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0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0" w:after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67" w:right="0" w:firstLine="324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25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округ, северо-</w:t>
            </w:r>
          </w:p>
        </w:tc>
      </w:tr>
    </w:tbl>
    <w:p>
      <w:pPr>
        <w:sectPr>
          <w:headerReference w:type="default" r:id="rId51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2" w:right="141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6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2" w:right="235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2" w:right="12" w:firstLine="0"/>
              <w:rPr>
                <w:sz w:val="22"/>
              </w:rPr>
            </w:pPr>
            <w:r>
              <w:rPr>
                <w:sz w:val="22"/>
              </w:rPr>
              <w:t>западнее п.</w:t>
            </w:r>
          </w:p>
          <w:p>
            <w:pPr>
              <w:pStyle w:val="TableParagraph"/>
              <w:widowControl w:val="0"/>
              <w:spacing w:before="1" w:after="0"/>
              <w:rPr>
                <w:sz w:val="22"/>
              </w:rPr>
            </w:pPr>
            <w:r>
              <w:rPr>
                <w:sz w:val="22"/>
              </w:rPr>
              <w:t>Мирный,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7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:1358:ЗУ1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42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5" w:right="1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0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9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spacing w:before="2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:1358:ЗУ2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ind w:left="42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3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3" w:after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spacing w:before="1" w:after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9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before="1" w:after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1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:2905:ЗУ1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before="1" w:after="0"/>
              <w:ind w:left="42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before="1" w:after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line="251" w:lineRule="exact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before="1" w:after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line="251" w:lineRule="exact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</w:p>
          <w:p>
            <w:pPr>
              <w:pStyle w:val="TableParagraph"/>
              <w:widowControl w:val="0"/>
              <w:spacing w:line="254" w:lineRule="exact"/>
              <w:ind w:left="160" w:right="152" w:firstLine="1"/>
              <w:rPr>
                <w:sz w:val="22"/>
              </w:rPr>
            </w:pP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4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1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2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:4416:ЗУ1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1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42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spacing w:before="1" w:after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spacing w:before="1" w:after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5" w:after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spacing w:before="1" w:after="0"/>
              <w:ind w:left="67" w:right="0" w:firstLine="324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8" w:after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8" w:after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/>
              <w:ind w:left="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Шумилово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4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2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:5580:ЗУ1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42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spacing w:before="1" w:after="0"/>
              <w:ind w:left="67" w:right="0" w:firstLine="324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6" w:after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6" w:after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/>
              <w:ind w:left="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Шумилово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2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:5580:ЗУ2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8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4" w:right="7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" w:right="-15" w:firstLine="0"/>
              <w:rPr>
                <w:sz w:val="22"/>
              </w:rPr>
            </w:pPr>
            <w:r>
              <w:rPr>
                <w:sz w:val="22"/>
              </w:rPr>
              <w:t>сельскохозяйств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0" w:after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0" w:after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/>
              <w:ind w:left="3" w:right="-15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 Шумилово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3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2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:5581:ЗУ1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42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line="251" w:lineRule="exact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line="251" w:lineRule="exact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9" w:after="0" w:line="252" w:lineRule="exact"/>
              <w:ind w:left="14" w:right="7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" w:right="-15" w:firstLine="0"/>
              <w:rPr>
                <w:sz w:val="22"/>
              </w:rPr>
            </w:pPr>
            <w:r>
              <w:rPr>
                <w:sz w:val="22"/>
              </w:rPr>
              <w:t>сельскохозяйств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2" w:after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2" w:after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/>
              <w:ind w:left="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Шумилово</w:t>
            </w:r>
          </w:p>
        </w:tc>
      </w:tr>
    </w:tbl>
    <w:p>
      <w:pPr>
        <w:sectPr>
          <w:headerReference w:type="default" r:id="rId52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2" w:right="141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6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2" w:right="235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:2969:ЗУ1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40" w:lineRule="auto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40" w:lineRule="auto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3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:5149:ЗУ1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3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spacing w:before="1" w:after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40" w:lineRule="auto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40" w:lineRule="auto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3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:5148:ЗУ1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3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:2207:ЗУ1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8309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3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18" w:right="315" w:hanging="2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</w:p>
          <w:p>
            <w:pPr>
              <w:pStyle w:val="TableParagraph"/>
              <w:widowControl w:val="0"/>
              <w:spacing w:line="252" w:lineRule="exact"/>
              <w:ind w:left="238" w:right="235" w:hanging="1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8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:362:ЗУ1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76" w:right="66" w:firstLine="0"/>
              <w:rPr>
                <w:sz w:val="22"/>
              </w:rPr>
            </w:pPr>
            <w:r>
              <w:rPr>
                <w:sz w:val="22"/>
              </w:rPr>
              <w:t>16026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2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2" w:after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ind w:left="52" w:right="36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9" w:after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9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8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:221:ЗУ1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</w:p>
          <w:p>
            <w:pPr>
              <w:pStyle w:val="TableParagraph"/>
              <w:widowControl w:val="0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</w:p>
          <w:p>
            <w:pPr>
              <w:pStyle w:val="TableParagraph"/>
              <w:widowControl w:val="0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9" w:after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5" w:after="0"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:216:ЗУ1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6" w:right="0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</w:p>
          <w:p>
            <w:pPr>
              <w:pStyle w:val="TableParagraph"/>
              <w:widowControl w:val="0"/>
              <w:spacing w:before="1" w:after="0"/>
              <w:ind w:left="2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56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</w:p>
          <w:p>
            <w:pPr>
              <w:pStyle w:val="TableParagraph"/>
              <w:widowControl w:val="0"/>
              <w:spacing w:before="1" w:after="0"/>
              <w:ind w:left="3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31" w:right="125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</w:tbl>
    <w:p>
      <w:pPr>
        <w:sectPr>
          <w:headerReference w:type="default" r:id="rId53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2" w:right="141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6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2" w:right="235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3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:364:ЗУ1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76" w:right="66" w:firstLine="0"/>
              <w:rPr>
                <w:sz w:val="22"/>
              </w:rPr>
            </w:pPr>
            <w:r>
              <w:rPr>
                <w:sz w:val="22"/>
              </w:rPr>
              <w:t>57531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spacing w:before="1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7" w:after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spacing w:before="1" w:after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3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ind w:left="47" w:right="38" w:hanging="2"/>
              <w:rPr>
                <w:sz w:val="22"/>
              </w:rPr>
            </w:pPr>
            <w:r>
              <w:rPr>
                <w:sz w:val="22"/>
              </w:rPr>
              <w:t>:195:ЗУ1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(52:24:003000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2:195(1):ЗУ1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5" w:after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spacing w:before="1" w:after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67" w:right="0" w:firstLine="324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17" w:right="315" w:firstLine="4"/>
              <w:jc w:val="both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</w:p>
          <w:p>
            <w:pPr>
              <w:pStyle w:val="TableParagraph"/>
              <w:widowControl w:val="0"/>
              <w:spacing w:line="238" w:lineRule="exact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Буревестник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1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:207:ЗУ1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18" w:right="315" w:hanging="2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</w:p>
          <w:p>
            <w:pPr>
              <w:pStyle w:val="TableParagraph"/>
              <w:widowControl w:val="0"/>
              <w:spacing w:line="252" w:lineRule="exact"/>
              <w:ind w:left="238" w:right="235" w:hanging="1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2" w:after="0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:212:ЗУ1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9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9044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spacing w:before="1" w:after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1" w:right="0" w:firstLine="0"/>
              <w:rPr>
                <w:sz w:val="22"/>
              </w:rPr>
            </w:pPr>
            <w:r>
              <w:rPr>
                <w:sz w:val="22"/>
              </w:rPr>
              <w:t>округ, д.Банниково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ул.Зеленая,</w:t>
            </w:r>
          </w:p>
          <w:p>
            <w:pPr>
              <w:pStyle w:val="TableParagraph"/>
              <w:widowControl w:val="0"/>
              <w:spacing w:line="238" w:lineRule="exact"/>
              <w:ind w:left="12" w:right="12" w:firstLine="0"/>
              <w:rPr>
                <w:sz w:val="22"/>
              </w:rPr>
            </w:pPr>
            <w:r>
              <w:rPr>
                <w:sz w:val="22"/>
              </w:rPr>
              <w:t>участок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57в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:203:ЗУ1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18" w:right="315" w:hanging="2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</w:p>
          <w:p>
            <w:pPr>
              <w:pStyle w:val="TableParagraph"/>
              <w:widowControl w:val="0"/>
              <w:spacing w:line="252" w:lineRule="exact"/>
              <w:ind w:left="238" w:right="235" w:hanging="1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</w:tbl>
    <w:p>
      <w:pPr>
        <w:sectPr>
          <w:headerReference w:type="default" r:id="rId54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2" w:right="141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6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2" w:right="235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9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:208:ЗУ1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9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238" w:right="235" w:hanging="4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усадьбы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89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38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1" w:after="0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:230:ЗУ1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76" w:right="66" w:firstLine="0"/>
              <w:rPr>
                <w:sz w:val="22"/>
              </w:rPr>
            </w:pPr>
            <w:r>
              <w:rPr>
                <w:sz w:val="22"/>
              </w:rPr>
              <w:t>19716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1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spacing w:before="1" w:after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spacing w:before="1" w:after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1" w:after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spacing w:before="1" w:after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38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8" w:after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before="1" w:after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51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8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7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1" w:after="0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:137:ЗУ1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1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1" w:after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7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9" w:right="120" w:firstLine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за пределами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289" w:right="377" w:firstLine="182"/>
              <w:jc w:val="left"/>
              <w:rPr>
                <w:sz w:val="22"/>
              </w:rPr>
            </w:pPr>
            <w:r>
              <w:rPr>
                <w:sz w:val="22"/>
              </w:rPr>
              <w:t>Ориентир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н.п.Поляны.</w:t>
            </w:r>
          </w:p>
          <w:p>
            <w:pPr>
              <w:pStyle w:val="TableParagraph"/>
              <w:widowControl w:val="0"/>
              <w:ind w:left="-33" w:right="69" w:firstLine="0"/>
              <w:rPr>
                <w:sz w:val="22"/>
              </w:rPr>
            </w:pPr>
            <w:r>
              <w:rPr>
                <w:sz w:val="22"/>
              </w:rPr>
              <w:t>Участок находится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примерно в от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 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направлению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</w:p>
          <w:p>
            <w:pPr>
              <w:pStyle w:val="TableParagraph"/>
              <w:widowControl w:val="0"/>
              <w:ind w:left="104" w:right="42" w:hanging="5"/>
              <w:jc w:val="left"/>
              <w:rPr>
                <w:sz w:val="22"/>
              </w:rPr>
            </w:pPr>
            <w:r>
              <w:rPr>
                <w:sz w:val="22"/>
              </w:rPr>
              <w:t>находится приме-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рно в 1540 м, 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направлению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юг от ориентира.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Почтовый адрес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spacing w:line="252" w:lineRule="exact"/>
              <w:ind w:left="99" w:right="19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уч.№25</w:t>
            </w:r>
          </w:p>
        </w:tc>
      </w:tr>
    </w:tbl>
    <w:p>
      <w:pPr>
        <w:sectPr>
          <w:headerReference w:type="default" r:id="rId55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2" w:right="141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6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2" w:right="235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:202:ЗУ1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7" w:lineRule="exact"/>
              <w:ind w:left="5" w:right="1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40" w:lineRule="auto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18" w:right="315" w:hanging="2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усадьбы</w:t>
            </w:r>
          </w:p>
          <w:p>
            <w:pPr>
              <w:pStyle w:val="TableParagraph"/>
              <w:widowControl w:val="0"/>
              <w:spacing w:line="240" w:lineRule="exact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п.Буревестник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1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:233:ЗУ1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0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9740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52" w:right="36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before="1" w:after="0" w:line="240" w:lineRule="auto"/>
              <w:ind w:left="113" w:right="92" w:firstLine="268"/>
              <w:jc w:val="left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Федерация,Ниже</w:t>
            </w:r>
          </w:p>
          <w:p>
            <w:pPr>
              <w:pStyle w:val="TableParagraph"/>
              <w:widowControl w:val="0"/>
              <w:ind w:left="313" w:right="306" w:hanging="3"/>
              <w:rPr>
                <w:sz w:val="22"/>
              </w:rPr>
            </w:pPr>
            <w:r>
              <w:rPr>
                <w:sz w:val="22"/>
              </w:rPr>
              <w:t>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202" w:right="197" w:hanging="3"/>
              <w:rPr>
                <w:sz w:val="22"/>
              </w:rPr>
            </w:pPr>
            <w:r>
              <w:rPr>
                <w:sz w:val="22"/>
              </w:rPr>
              <w:t>округ, 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Банниково, ул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Зеленая,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уч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57г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8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2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2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:233(2):ЗУ4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7770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75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70" w:right="-15" w:firstLine="0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радиовещания</w:t>
            </w:r>
          </w:p>
          <w:p>
            <w:pPr>
              <w:pStyle w:val="TableParagraph"/>
              <w:widowControl w:val="0"/>
              <w:ind w:left="77" w:right="2" w:firstLine="0"/>
              <w:rPr>
                <w:sz w:val="22"/>
              </w:rPr>
            </w:pPr>
            <w:r>
              <w:rPr>
                <w:sz w:val="22"/>
              </w:rPr>
              <w:t>,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82" w:right="9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77" w:right="1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spacing w:before="1" w:after="0"/>
              <w:ind w:left="129" w:right="0" w:firstLine="261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2" w:after="0"/>
              <w:ind w:left="37" w:right="0" w:firstLine="120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5" w:after="0"/>
              <w:ind w:left="150" w:right="72" w:firstLine="223"/>
              <w:jc w:val="left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Федерация,Ниж</w:t>
            </w:r>
          </w:p>
          <w:p>
            <w:pPr>
              <w:pStyle w:val="TableParagraph"/>
              <w:widowControl w:val="0"/>
              <w:ind w:left="138" w:right="139" w:firstLine="4"/>
              <w:rPr>
                <w:sz w:val="22"/>
              </w:rPr>
            </w:pPr>
            <w:r>
              <w:rPr>
                <w:sz w:val="22"/>
              </w:rPr>
              <w:t>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Банниково,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ул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Зеленая,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уч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57г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:228:ЗУ1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3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line="251" w:lineRule="exact"/>
              <w:ind w:left="4" w:right="2" w:firstLine="0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</w:p>
          <w:p>
            <w:pPr>
              <w:pStyle w:val="TableParagraph"/>
              <w:widowControl w:val="0"/>
              <w:spacing w:line="252" w:lineRule="exact"/>
              <w:ind w:left="5" w:right="2" w:firstLine="0"/>
              <w:rPr>
                <w:sz w:val="22"/>
              </w:rPr>
            </w:pP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40" w:lineRule="auto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2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:235:ЗУ1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spacing w:before="1" w:after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38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spacing w:before="1" w:after="0"/>
              <w:ind w:left="67" w:right="0" w:firstLine="324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40" w:lineRule="auto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48" w:lineRule="exact"/>
              <w:ind w:left="12" w:right="12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40" w:lineRule="exact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</w:p>
        </w:tc>
      </w:tr>
    </w:tbl>
    <w:p>
      <w:pPr>
        <w:sectPr>
          <w:headerReference w:type="default" r:id="rId56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2" w:right="141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6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2" w:right="235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6" w:right="45" w:firstLine="4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5" w:right="1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1" w:right="12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5" w:after="0" w:line="253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:235(2):ЗУ3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spacing w:before="1" w:after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2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5" w:after="0"/>
              <w:ind w:left="37" w:right="0" w:firstLine="120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3" w:after="0"/>
              <w:ind w:left="366" w:right="364" w:firstLine="1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8" w:right="139" w:firstLine="1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3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52:24:0030201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:181:ЗУ1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4" w:after="0"/>
              <w:ind w:left="142" w:right="137" w:hanging="2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</w:p>
          <w:p>
            <w:pPr>
              <w:pStyle w:val="TableParagraph"/>
              <w:widowControl w:val="0"/>
              <w:spacing w:line="252" w:lineRule="exact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7" w:right="12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52" w:right="144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20" w:right="313" w:hanging="2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усадьбы п.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9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8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52:24:0030201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:208:ЗУ1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7" w:right="34" w:hanging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я,</w:t>
            </w: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6" w:right="1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7" w:lineRule="exact"/>
              <w:ind w:left="28" w:right="18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94" w:right="0" w:firstLine="393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складских</w:t>
            </w:r>
          </w:p>
          <w:p>
            <w:pPr>
              <w:pStyle w:val="TableParagraph"/>
              <w:widowControl w:val="0"/>
              <w:ind w:left="192" w:right="0" w:firstLine="160"/>
              <w:jc w:val="left"/>
              <w:rPr>
                <w:sz w:val="22"/>
              </w:rPr>
            </w:pPr>
            <w:r>
              <w:rPr>
                <w:sz w:val="22"/>
              </w:rPr>
              <w:t>зданий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сооружений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8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224" w:right="27" w:hanging="180"/>
              <w:jc w:val="left"/>
              <w:rPr>
                <w:sz w:val="22"/>
              </w:rPr>
            </w:pPr>
            <w:r>
              <w:rPr>
                <w:sz w:val="22"/>
              </w:rPr>
              <w:t>округ, Доскинская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промзона,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уч.4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0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3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52:24:0030201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:217:ЗУ1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before="1" w:after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7" w:after="0"/>
              <w:ind w:left="194" w:right="0" w:firstLine="424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размещения</w:t>
            </w:r>
          </w:p>
          <w:p>
            <w:pPr>
              <w:pStyle w:val="TableParagraph"/>
              <w:widowControl w:val="0"/>
              <w:ind w:left="223" w:right="0" w:hanging="173"/>
              <w:jc w:val="left"/>
              <w:rPr>
                <w:sz w:val="22"/>
              </w:rPr>
            </w:pPr>
            <w:r>
              <w:rPr>
                <w:sz w:val="22"/>
              </w:rPr>
              <w:t>административ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ных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зданий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3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8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52" w:right="144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52" w:lineRule="exact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округ,</w:t>
            </w:r>
          </w:p>
          <w:p>
            <w:pPr>
              <w:pStyle w:val="TableParagraph"/>
              <w:widowControl w:val="0"/>
              <w:ind w:left="197" w:right="194" w:firstLine="3"/>
              <w:rPr>
                <w:sz w:val="22"/>
              </w:rPr>
            </w:pPr>
            <w:r>
              <w:rPr>
                <w:sz w:val="22"/>
              </w:rPr>
              <w:t>Доскинская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зона,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участок 2</w:t>
            </w:r>
          </w:p>
        </w:tc>
      </w:tr>
    </w:tbl>
    <w:p>
      <w:pPr>
        <w:sectPr>
          <w:headerReference w:type="default" r:id="rId5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367"/>
        <w:gridCol w:w="1453"/>
        <w:gridCol w:w="1552"/>
        <w:gridCol w:w="1499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93" w:right="289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2" w:right="141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8" w:right="16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2" w:right="235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8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52:24:0030201</w:t>
            </w:r>
          </w:p>
          <w:p>
            <w:pPr>
              <w:pStyle w:val="TableParagraph"/>
              <w:widowControl w:val="0"/>
              <w:spacing w:before="2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:215:ЗУ1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42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ind w:left="47" w:right="34" w:hanging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я,</w:t>
            </w: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6" w:right="1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28" w:right="22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5" w:after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spacing w:before="1" w:after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spacing w:before="1" w:after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194" w:right="0" w:firstLine="393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размещения</w:t>
            </w:r>
          </w:p>
          <w:p>
            <w:pPr>
              <w:pStyle w:val="TableParagraph"/>
              <w:widowControl w:val="0"/>
              <w:spacing w:before="1" w:after="0"/>
              <w:ind w:left="223" w:right="0" w:hanging="173"/>
              <w:jc w:val="left"/>
              <w:rPr>
                <w:sz w:val="22"/>
              </w:rPr>
            </w:pPr>
            <w:r>
              <w:rPr>
                <w:sz w:val="22"/>
              </w:rPr>
              <w:t>административ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ных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зданий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8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40" w:lineRule="auto"/>
              <w:ind w:left="18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40" w:lineRule="auto"/>
              <w:ind w:left="152" w:right="144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48" w:lineRule="exact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округ,</w:t>
            </w:r>
          </w:p>
          <w:p>
            <w:pPr>
              <w:pStyle w:val="TableParagraph"/>
              <w:widowControl w:val="0"/>
              <w:spacing w:line="252" w:lineRule="exact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Доскинская</w:t>
            </w:r>
          </w:p>
          <w:p>
            <w:pPr>
              <w:pStyle w:val="TableParagraph"/>
              <w:widowControl w:val="0"/>
              <w:spacing w:line="252" w:lineRule="exact"/>
              <w:ind w:left="123" w:right="118" w:hanging="2"/>
              <w:rPr>
                <w:sz w:val="22"/>
              </w:rPr>
            </w:pPr>
            <w:r>
              <w:rPr>
                <w:sz w:val="22"/>
              </w:rPr>
              <w:t>промышленная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зона,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2/1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1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52:24:0030201</w:t>
            </w:r>
          </w:p>
          <w:p>
            <w:pPr>
              <w:pStyle w:val="TableParagraph"/>
              <w:widowControl w:val="0"/>
              <w:spacing w:before="1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:216:ЗУ1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42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5" w:after="0"/>
              <w:ind w:left="194" w:right="0" w:firstLine="393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размещения</w:t>
            </w:r>
          </w:p>
          <w:p>
            <w:pPr>
              <w:pStyle w:val="TableParagraph"/>
              <w:widowControl w:val="0"/>
              <w:ind w:left="223" w:right="0" w:hanging="173"/>
              <w:jc w:val="left"/>
              <w:rPr>
                <w:sz w:val="22"/>
              </w:rPr>
            </w:pPr>
            <w:r>
              <w:rPr>
                <w:sz w:val="22"/>
              </w:rPr>
              <w:t>административ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ных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зданий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1" w:after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8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округ,</w:t>
            </w:r>
          </w:p>
          <w:p>
            <w:pPr>
              <w:pStyle w:val="TableParagraph"/>
              <w:widowControl w:val="0"/>
              <w:spacing w:line="252" w:lineRule="exact"/>
              <w:ind w:left="123" w:right="118" w:firstLine="2"/>
              <w:rPr>
                <w:sz w:val="22"/>
              </w:rPr>
            </w:pPr>
            <w:r>
              <w:rPr>
                <w:sz w:val="22"/>
              </w:rPr>
              <w:t>Доскинская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зона,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2/2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5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52:24:0030201</w:t>
            </w:r>
          </w:p>
          <w:p>
            <w:pPr>
              <w:pStyle w:val="TableParagraph"/>
              <w:widowControl w:val="0"/>
              <w:ind w:left="28" w:right="21" w:hanging="2"/>
              <w:rPr>
                <w:sz w:val="22"/>
              </w:rPr>
            </w:pPr>
            <w:r>
              <w:rPr>
                <w:sz w:val="22"/>
              </w:rPr>
              <w:t>:97:ЗУ1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(е/з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:163)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4" w:after="0"/>
              <w:ind w:left="42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47" w:right="34" w:hanging="1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я,</w:t>
            </w:r>
          </w:p>
          <w:p>
            <w:pPr>
              <w:pStyle w:val="TableParagraph"/>
              <w:widowControl w:val="0"/>
              <w:spacing w:before="2" w:after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6" w:right="1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7" w:after="0"/>
              <w:ind w:left="39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59" w:right="15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spacing w:before="1" w:after="0"/>
              <w:ind w:left="3" w:right="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46" w:right="45" w:firstLine="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94" w:right="0" w:firstLine="393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размещения</w:t>
            </w:r>
          </w:p>
          <w:p>
            <w:pPr>
              <w:pStyle w:val="TableParagraph"/>
              <w:widowControl w:val="0"/>
              <w:ind w:left="341" w:right="332" w:hanging="3"/>
              <w:jc w:val="left"/>
              <w:rPr>
                <w:sz w:val="22"/>
              </w:rPr>
            </w:pPr>
            <w:r>
              <w:rPr>
                <w:sz w:val="22"/>
              </w:rPr>
              <w:t>объектов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торговли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  <w:p>
            <w:pPr>
              <w:pStyle w:val="TableParagraph"/>
              <w:widowControl w:val="0"/>
              <w:spacing w:before="11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0" w:right="-202" w:firstLine="0"/>
              <w:jc w:val="right"/>
              <w:rPr>
                <w:sz w:val="22"/>
              </w:rPr>
            </w:pPr>
            <w:r>
              <w:rPr>
                <w:sz w:val="22"/>
              </w:rPr>
              <w:t>по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21" w:right="304" w:firstLine="134"/>
              <w:jc w:val="both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</w:p>
          <w:p>
            <w:pPr>
              <w:pStyle w:val="TableParagraph"/>
              <w:widowControl w:val="0"/>
              <w:ind w:left="8" w:right="112" w:firstLine="0"/>
              <w:rPr>
                <w:sz w:val="22"/>
              </w:rPr>
            </w:pPr>
            <w:r>
              <w:rPr>
                <w:sz w:val="22"/>
              </w:rPr>
              <w:t>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 участка.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н.п.</w:t>
            </w:r>
          </w:p>
          <w:p>
            <w:pPr>
              <w:pStyle w:val="TableParagraph"/>
              <w:widowControl w:val="0"/>
              <w:ind w:left="60" w:right="12" w:firstLine="0"/>
              <w:rPr>
                <w:sz w:val="22"/>
              </w:rPr>
            </w:pPr>
            <w:r>
              <w:rPr>
                <w:sz w:val="22"/>
              </w:rPr>
              <w:t>Доскино.</w:t>
            </w:r>
          </w:p>
          <w:p>
            <w:pPr>
              <w:pStyle w:val="TableParagraph"/>
              <w:widowControl w:val="0"/>
              <w:ind w:left="-33" w:right="69" w:hanging="1"/>
              <w:rPr>
                <w:sz w:val="22"/>
              </w:rPr>
            </w:pPr>
            <w:r>
              <w:rPr>
                <w:sz w:val="22"/>
              </w:rPr>
              <w:t>Участок находится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примерно в от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 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направлению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Участок находится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примерно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1,1 км,</w:t>
            </w:r>
          </w:p>
          <w:p>
            <w:pPr>
              <w:pStyle w:val="TableParagraph"/>
              <w:widowControl w:val="0"/>
              <w:ind w:left="478" w:right="46" w:hanging="235"/>
              <w:jc w:val="left"/>
              <w:rPr>
                <w:sz w:val="22"/>
              </w:rPr>
            </w:pPr>
            <w:r>
              <w:rPr>
                <w:sz w:val="22"/>
              </w:rPr>
              <w:t>направлению на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север от</w:t>
            </w:r>
          </w:p>
          <w:p>
            <w:pPr>
              <w:pStyle w:val="TableParagraph"/>
              <w:widowControl w:val="0"/>
              <w:spacing w:line="252" w:lineRule="exact"/>
              <w:ind w:left="34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ориентира.</w:t>
            </w:r>
          </w:p>
          <w:p>
            <w:pPr>
              <w:pStyle w:val="TableParagraph"/>
              <w:widowControl w:val="0"/>
              <w:ind w:left="344" w:right="109" w:hanging="166"/>
              <w:jc w:val="left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</w:p>
          <w:p>
            <w:pPr>
              <w:pStyle w:val="TableParagraph"/>
              <w:widowControl w:val="0"/>
              <w:ind w:left="37" w:right="139" w:hanging="3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обл, Богородский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7" w:right="112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:5147:ЗУ1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48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49" w:right="0" w:firstLine="3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143" w:right="0" w:firstLine="60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4" w:right="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52" w:right="35" w:firstLine="117"/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3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2" w:right="144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</w:tbl>
    <w:p>
      <w:pPr>
        <w:sectPr>
          <w:headerReference w:type="default" r:id="rId58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spacing w:before="153" w:after="0" w:line="240" w:lineRule="auto"/>
        <w:ind w:left="62" w:right="0" w:firstLine="0"/>
        <w:jc w:val="center"/>
        <w:rPr>
          <w:i/>
          <w:sz w:val="28"/>
        </w:rPr>
      </w:pPr>
      <w:r>
        <w:rPr>
          <w:i/>
          <w:sz w:val="28"/>
        </w:rPr>
        <w:t>Сведения о земельных участках, подлежащих изъятию для государственных нужд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Нижегородской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границах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планируемого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линейного</w:t>
      </w:r>
    </w:p>
    <w:p>
      <w:pPr>
        <w:spacing w:before="0" w:after="0" w:line="318" w:lineRule="exact"/>
        <w:ind w:left="68" w:right="0" w:firstLine="0"/>
        <w:jc w:val="center"/>
        <w:rPr>
          <w:i/>
          <w:sz w:val="28"/>
        </w:rPr>
      </w:pPr>
      <w:r>
        <w:rPr>
          <w:i/>
          <w:sz w:val="28"/>
        </w:rPr>
        <w:t>объекта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(постоянный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отвод)</w:t>
      </w:r>
    </w:p>
    <w:p>
      <w:pPr>
        <w:pStyle w:val="BodyText"/>
        <w:spacing w:before="11" w:after="0"/>
        <w:rPr>
          <w:i/>
          <w:sz w:val="17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903"/>
        <w:gridCol w:w="1651"/>
        <w:gridCol w:w="1469"/>
        <w:gridCol w:w="1561"/>
        <w:gridCol w:w="1420"/>
        <w:gridCol w:w="1895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pacing w:val="-2"/>
                <w:sz w:val="22"/>
              </w:rPr>
              <w:t>Кадастровый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line="230" w:lineRule="auto"/>
              <w:ind w:left="347" w:right="-5" w:hanging="327"/>
              <w:jc w:val="left"/>
              <w:rPr>
                <w:sz w:val="14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59" w:right="254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118" w:right="99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94" w:right="282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95" w:right="85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9" w:right="23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53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8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52:24:0031007</w:t>
            </w:r>
          </w:p>
          <w:p>
            <w:pPr>
              <w:pStyle w:val="TableParagraph"/>
              <w:widowControl w:val="0"/>
              <w:spacing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:82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1" w:after="0"/>
              <w:ind w:left="0" w:right="269" w:firstLine="0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40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35" w:right="12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радиовещания</w:t>
            </w:r>
          </w:p>
          <w:p>
            <w:pPr>
              <w:pStyle w:val="TableParagraph"/>
              <w:widowControl w:val="0"/>
              <w:ind w:left="94" w:right="85" w:firstLine="0"/>
              <w:rPr>
                <w:sz w:val="22"/>
              </w:rPr>
            </w:pPr>
            <w:r>
              <w:rPr>
                <w:sz w:val="22"/>
              </w:rPr>
              <w:t>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95" w:right="85" w:firstLine="0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4" w:right="150" w:firstLine="3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ия,</w:t>
            </w:r>
          </w:p>
          <w:p>
            <w:pPr>
              <w:pStyle w:val="TableParagraph"/>
              <w:widowControl w:val="0"/>
              <w:ind w:left="108" w:right="103" w:firstLine="0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ind w:left="0" w:right="1" w:firstLine="0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105" w:right="103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58" w:right="51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58" w:right="54" w:firstLine="0"/>
              <w:rPr>
                <w:sz w:val="22"/>
              </w:rPr>
            </w:pPr>
            <w:r>
              <w:rPr>
                <w:sz w:val="22"/>
              </w:rPr>
              <w:t>складирования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пиломатериа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60" w:right="10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1" w:right="198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/>
              <w:ind w:left="0" w:right="48" w:firstLine="88"/>
              <w:jc w:val="left"/>
              <w:rPr>
                <w:sz w:val="22"/>
              </w:rPr>
            </w:pPr>
            <w:r>
              <w:rPr>
                <w:sz w:val="22"/>
              </w:rPr>
              <w:t>округ, с Доскино,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ул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Дорожная,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уч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5б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52:24:0030001</w:t>
            </w:r>
          </w:p>
          <w:p>
            <w:pPr>
              <w:pStyle w:val="TableParagraph"/>
              <w:widowControl w:val="0"/>
              <w:spacing w:before="1" w:after="0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:7442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0" w:right="269" w:firstLine="0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54" w:right="150" w:firstLine="3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ия,</w:t>
            </w:r>
          </w:p>
          <w:p>
            <w:pPr>
              <w:pStyle w:val="TableParagraph"/>
              <w:widowControl w:val="0"/>
              <w:ind w:left="108" w:right="103" w:firstLine="0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ind w:left="0" w:right="1" w:firstLine="0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5" w:right="36" w:hanging="5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52:24:0030001</w:t>
            </w:r>
          </w:p>
          <w:p>
            <w:pPr>
              <w:pStyle w:val="TableParagraph"/>
              <w:widowControl w:val="0"/>
              <w:spacing w:before="1" w:after="0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:7443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0" w:right="212" w:firstLine="0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5" w:right="36" w:hanging="5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1" w:after="0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:5182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0" w:right="269" w:firstLine="0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5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72" w:right="0" w:firstLine="326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2" w:after="0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:5181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0" w:right="212" w:firstLine="0"/>
              <w:jc w:val="right"/>
              <w:rPr>
                <w:sz w:val="22"/>
              </w:rPr>
            </w:pPr>
            <w:r>
              <w:rPr>
                <w:sz w:val="22"/>
              </w:rPr>
              <w:t>4721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spacing w:before="1" w:after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58" w:right="51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7" w:right="-15" w:firstLine="0"/>
              <w:rPr>
                <w:sz w:val="22"/>
              </w:rPr>
            </w:pPr>
            <w:r>
              <w:rPr>
                <w:sz w:val="22"/>
              </w:rPr>
              <w:t>сельскохозяйств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40" w:lineRule="auto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48" w:lineRule="exact"/>
              <w:ind w:left="60" w:right="24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38" w:lineRule="exact"/>
              <w:ind w:left="60" w:right="27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</w:p>
        </w:tc>
      </w:tr>
    </w:tbl>
    <w:p>
      <w:pPr>
        <w:sectPr>
          <w:headerReference w:type="default" r:id="rId59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903"/>
        <w:gridCol w:w="1651"/>
        <w:gridCol w:w="1469"/>
        <w:gridCol w:w="1561"/>
        <w:gridCol w:w="1420"/>
        <w:gridCol w:w="1895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pacing w:val="-2"/>
                <w:sz w:val="22"/>
              </w:rPr>
              <w:t>Кадастровый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line="230" w:lineRule="auto"/>
              <w:ind w:left="347" w:right="-5" w:hanging="327"/>
              <w:jc w:val="left"/>
              <w:rPr>
                <w:sz w:val="14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59" w:right="254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118" w:right="99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94" w:right="282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95" w:right="85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9" w:right="23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53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8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34" w:lineRule="exact"/>
              <w:ind w:left="60" w:right="26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1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1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2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:191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1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17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10442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5" w:after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spacing w:before="1" w:after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154" w:right="150" w:firstLine="3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ия,</w:t>
            </w:r>
          </w:p>
          <w:p>
            <w:pPr>
              <w:pStyle w:val="TableParagraph"/>
              <w:widowControl w:val="0"/>
              <w:spacing w:before="2" w:after="0"/>
              <w:ind w:left="108" w:right="103" w:firstLine="0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ind w:left="0" w:right="1" w:firstLine="0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5" w:after="0"/>
              <w:ind w:left="45" w:right="36" w:hanging="5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1" w:after="0" w:line="240" w:lineRule="auto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83" w:after="0"/>
              <w:ind w:left="60" w:right="58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15" w:right="113" w:firstLine="1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обл, Богородский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округ, сельское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</w:t>
            </w:r>
          </w:p>
          <w:p>
            <w:pPr>
              <w:pStyle w:val="TableParagraph"/>
              <w:widowControl w:val="0"/>
              <w:spacing w:before="2" w:after="0"/>
              <w:ind w:left="60" w:right="59" w:firstLine="0"/>
              <w:rPr>
                <w:sz w:val="22"/>
              </w:rPr>
            </w:pPr>
            <w:r>
              <w:rPr>
                <w:sz w:val="22"/>
              </w:rPr>
              <w:t>сельсовет, 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Буревестник,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тер.</w:t>
            </w:r>
          </w:p>
          <w:p>
            <w:pPr>
              <w:pStyle w:val="TableParagraph"/>
              <w:widowControl w:val="0"/>
              <w:ind w:left="324" w:right="320" w:hanging="1"/>
              <w:rPr>
                <w:sz w:val="22"/>
              </w:rPr>
            </w:pPr>
            <w:r>
              <w:rPr>
                <w:sz w:val="22"/>
              </w:rPr>
              <w:t>Центральная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усадьба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Буревестник,</w:t>
            </w:r>
          </w:p>
          <w:p>
            <w:pPr>
              <w:pStyle w:val="TableParagraph"/>
              <w:widowControl w:val="0"/>
              <w:ind w:left="41" w:right="1"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396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2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:193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22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ind w:left="45" w:right="36" w:hanging="5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05" w:after="0"/>
              <w:ind w:left="60" w:right="58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15" w:right="113" w:firstLine="1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обл, Богородский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округ, сельское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</w:t>
            </w:r>
          </w:p>
          <w:p>
            <w:pPr>
              <w:pStyle w:val="TableParagraph"/>
              <w:widowControl w:val="0"/>
              <w:ind w:left="60" w:right="59" w:firstLine="0"/>
              <w:rPr>
                <w:sz w:val="22"/>
              </w:rPr>
            </w:pPr>
            <w:r>
              <w:rPr>
                <w:sz w:val="22"/>
              </w:rPr>
              <w:t>сельсовет, 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Буревестник,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тер.</w:t>
            </w:r>
          </w:p>
          <w:p>
            <w:pPr>
              <w:pStyle w:val="TableParagraph"/>
              <w:widowControl w:val="0"/>
              <w:ind w:left="324" w:right="320" w:hanging="1"/>
              <w:rPr>
                <w:sz w:val="22"/>
              </w:rPr>
            </w:pPr>
            <w:r>
              <w:rPr>
                <w:sz w:val="22"/>
              </w:rPr>
              <w:t>Центральная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усадьба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Буревестник,</w:t>
            </w:r>
          </w:p>
          <w:p>
            <w:pPr>
              <w:pStyle w:val="TableParagraph"/>
              <w:widowControl w:val="0"/>
              <w:ind w:left="41" w:right="1"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397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:225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ind w:left="22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4" w:right="150" w:firstLine="3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ия,</w:t>
            </w:r>
          </w:p>
          <w:p>
            <w:pPr>
              <w:pStyle w:val="TableParagraph"/>
              <w:widowControl w:val="0"/>
              <w:ind w:left="108" w:right="103" w:firstLine="0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45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34" w:right="0" w:firstLine="264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5" w:after="0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</w:tbl>
    <w:p>
      <w:pPr>
        <w:sectPr>
          <w:headerReference w:type="default" r:id="rId60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903"/>
        <w:gridCol w:w="1651"/>
        <w:gridCol w:w="1469"/>
        <w:gridCol w:w="1561"/>
        <w:gridCol w:w="1420"/>
        <w:gridCol w:w="1895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pacing w:val="-2"/>
                <w:sz w:val="22"/>
              </w:rPr>
              <w:t>Кадастровый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line="230" w:lineRule="auto"/>
              <w:ind w:left="347" w:right="-5" w:hanging="327"/>
              <w:jc w:val="left"/>
              <w:rPr>
                <w:sz w:val="14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59" w:right="254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118" w:right="99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94" w:right="282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95" w:right="85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9" w:right="23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53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8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77" w:right="0" w:firstLine="67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190" w:right="0" w:hanging="113"/>
              <w:jc w:val="left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1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:226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0" w:right="212" w:firstLine="0"/>
              <w:jc w:val="right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154" w:right="150" w:firstLine="3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ия,</w:t>
            </w:r>
          </w:p>
          <w:p>
            <w:pPr>
              <w:pStyle w:val="TableParagraph"/>
              <w:widowControl w:val="0"/>
              <w:ind w:left="108" w:right="103" w:firstLine="0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ind w:left="0" w:right="1" w:firstLine="0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45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34" w:right="0" w:firstLine="264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41" w:lineRule="exact"/>
              <w:ind w:left="6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:232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8" w:after="0"/>
              <w:ind w:left="0" w:right="212" w:firstLine="0"/>
              <w:jc w:val="right"/>
              <w:rPr>
                <w:sz w:val="22"/>
              </w:rPr>
            </w:pPr>
            <w:r>
              <w:rPr>
                <w:sz w:val="22"/>
              </w:rPr>
              <w:t>6923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45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34" w:right="0" w:firstLine="264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9" w:right="119" w:firstLine="268"/>
              <w:jc w:val="left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Федерация,Ниже</w:t>
            </w:r>
          </w:p>
          <w:p>
            <w:pPr>
              <w:pStyle w:val="TableParagraph"/>
              <w:widowControl w:val="0"/>
              <w:ind w:left="338" w:right="334" w:hanging="3"/>
              <w:rPr>
                <w:sz w:val="22"/>
              </w:rPr>
            </w:pPr>
            <w:r>
              <w:rPr>
                <w:sz w:val="22"/>
              </w:rPr>
              <w:t>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78" w:right="171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51" w:lineRule="exact"/>
              <w:ind w:left="273" w:right="0" w:firstLine="292"/>
              <w:jc w:val="left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</w:p>
          <w:p>
            <w:pPr>
              <w:pStyle w:val="TableParagraph"/>
              <w:widowControl w:val="0"/>
              <w:spacing w:line="252" w:lineRule="exact"/>
              <w:ind w:left="245" w:right="206" w:firstLine="28"/>
              <w:jc w:val="left"/>
              <w:rPr>
                <w:sz w:val="22"/>
              </w:rPr>
            </w:pPr>
            <w:r>
              <w:rPr>
                <w:sz w:val="22"/>
              </w:rPr>
              <w:t>Банниково, ул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Зеленая,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уч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57г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:194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0" w:right="269" w:firstLine="0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5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72" w:right="0" w:firstLine="326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62" w:right="310" w:firstLine="4"/>
              <w:jc w:val="left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</w:p>
          <w:p>
            <w:pPr>
              <w:pStyle w:val="TableParagraph"/>
              <w:widowControl w:val="0"/>
              <w:spacing w:line="254" w:lineRule="exact"/>
              <w:ind w:left="370" w:right="313" w:firstLine="86"/>
              <w:jc w:val="left"/>
              <w:rPr>
                <w:sz w:val="22"/>
              </w:rPr>
            </w:pPr>
            <w:r>
              <w:rPr>
                <w:sz w:val="22"/>
              </w:rPr>
              <w:t>усадьбы п.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:229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7" w:after="0"/>
              <w:ind w:left="0" w:right="212" w:firstLine="0"/>
              <w:jc w:val="right"/>
              <w:rPr>
                <w:sz w:val="22"/>
              </w:rPr>
            </w:pPr>
            <w:r>
              <w:rPr>
                <w:sz w:val="22"/>
              </w:rPr>
              <w:t>5054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154" w:right="150" w:firstLine="3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ия,</w:t>
            </w:r>
          </w:p>
          <w:p>
            <w:pPr>
              <w:pStyle w:val="TableParagraph"/>
              <w:widowControl w:val="0"/>
              <w:ind w:left="108" w:right="103" w:firstLine="0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ind w:left="0" w:right="1" w:firstLine="0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5" w:right="36" w:hanging="5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3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:234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0" w:right="212" w:firstLine="0"/>
              <w:jc w:val="right"/>
              <w:rPr>
                <w:sz w:val="22"/>
              </w:rPr>
            </w:pPr>
            <w:r>
              <w:rPr>
                <w:sz w:val="22"/>
              </w:rPr>
              <w:t>8441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spacing w:before="1" w:after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45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spacing w:before="1" w:after="0"/>
              <w:ind w:left="72" w:right="0" w:firstLine="326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8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2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:227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1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0" w:right="269" w:firstLine="0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9" w:after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spacing w:before="1" w:after="0"/>
              <w:ind w:left="284" w:right="0" w:firstLine="211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9" w:after="0"/>
              <w:ind w:left="45" w:right="36" w:hanging="5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6" w:after="0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before="1" w:after="0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51" w:lineRule="exact"/>
              <w:ind w:left="6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52:24:0030201</w:t>
            </w:r>
          </w:p>
          <w:p>
            <w:pPr>
              <w:pStyle w:val="TableParagraph"/>
              <w:widowControl w:val="0"/>
              <w:spacing w:before="1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:339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0" w:right="212" w:firstLine="0"/>
              <w:jc w:val="right"/>
              <w:rPr>
                <w:sz w:val="22"/>
              </w:rPr>
            </w:pPr>
            <w:r>
              <w:rPr>
                <w:sz w:val="22"/>
              </w:rPr>
              <w:t>6204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7" w:right="0" w:firstLine="495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</w:t>
            </w:r>
          </w:p>
          <w:p>
            <w:pPr>
              <w:pStyle w:val="TableParagraph"/>
              <w:widowControl w:val="0"/>
              <w:spacing w:line="238" w:lineRule="exact"/>
              <w:ind w:left="49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енного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51" w:right="0" w:hanging="430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венное</w:t>
            </w:r>
          </w:p>
          <w:p>
            <w:pPr>
              <w:pStyle w:val="TableParagraph"/>
              <w:widowControl w:val="0"/>
              <w:spacing w:line="238" w:lineRule="exact"/>
              <w:ind w:left="7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38" w:lineRule="exact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</w:p>
        </w:tc>
      </w:tr>
    </w:tbl>
    <w:p>
      <w:pPr>
        <w:sectPr>
          <w:headerReference w:type="default" r:id="rId61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903"/>
        <w:gridCol w:w="1651"/>
        <w:gridCol w:w="1469"/>
        <w:gridCol w:w="1561"/>
        <w:gridCol w:w="1420"/>
        <w:gridCol w:w="1895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pacing w:val="-2"/>
                <w:sz w:val="22"/>
              </w:rPr>
              <w:t>Кадастровый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line="230" w:lineRule="auto"/>
              <w:ind w:left="347" w:right="-5" w:hanging="327"/>
              <w:jc w:val="left"/>
              <w:rPr>
                <w:sz w:val="14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59" w:right="254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118" w:right="99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94" w:right="282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95" w:right="85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49" w:right="23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53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8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28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355" w:right="0" w:firstLine="213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 w:line="238" w:lineRule="exact"/>
              <w:ind w:left="6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8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2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52:24:0030201</w:t>
            </w:r>
          </w:p>
          <w:p>
            <w:pPr>
              <w:pStyle w:val="TableParagraph"/>
              <w:widowControl w:val="0"/>
              <w:spacing w:before="2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:340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7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18983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40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135" w:right="125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радиовещания</w:t>
            </w:r>
          </w:p>
          <w:p>
            <w:pPr>
              <w:pStyle w:val="TableParagraph"/>
              <w:widowControl w:val="0"/>
              <w:ind w:left="94" w:right="85" w:firstLine="0"/>
              <w:rPr>
                <w:sz w:val="22"/>
              </w:rPr>
            </w:pPr>
            <w:r>
              <w:rPr>
                <w:sz w:val="22"/>
              </w:rPr>
              <w:t>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95" w:right="85" w:firstLine="0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95" w:right="85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3" w:after="0"/>
              <w:ind w:left="154" w:right="150" w:firstLine="3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ия,</w:t>
            </w:r>
          </w:p>
          <w:p>
            <w:pPr>
              <w:pStyle w:val="TableParagraph"/>
              <w:widowControl w:val="0"/>
              <w:ind w:left="106" w:right="100" w:hanging="1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41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Склады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2" w:after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60" w:right="25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9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:214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22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40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ind w:left="284" w:right="0" w:firstLine="110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5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34" w:right="0" w:firstLine="264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68" w:right="49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94" w:right="155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6" w:right="1" w:firstLine="0"/>
              <w:rPr>
                <w:sz w:val="22"/>
              </w:rPr>
            </w:pPr>
            <w:r>
              <w:rPr>
                <w:sz w:val="22"/>
              </w:rPr>
              <w:t>округ, д.Банниково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ул.Зеленая,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</w:p>
          <w:p>
            <w:pPr>
              <w:pStyle w:val="TableParagraph"/>
              <w:widowControl w:val="0"/>
              <w:spacing w:line="238" w:lineRule="exact"/>
              <w:ind w:left="60" w:right="23" w:firstLine="0"/>
              <w:rPr>
                <w:sz w:val="22"/>
              </w:rPr>
            </w:pPr>
            <w:r>
              <w:rPr>
                <w:sz w:val="22"/>
              </w:rPr>
              <w:t>57а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:231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28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40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ind w:left="284" w:right="0" w:firstLine="110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45" w:right="0" w:firstLine="54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134" w:right="0" w:firstLine="264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5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408" w:right="374" w:firstLine="1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80" w:right="149" w:firstLine="1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60" w:right="26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</w:tbl>
    <w:p>
      <w:pPr>
        <w:sectPr>
          <w:headerReference w:type="default" r:id="rId62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spacing w:before="153" w:after="0"/>
        <w:ind w:left="349" w:right="429" w:firstLine="0"/>
        <w:jc w:val="center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земельных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участках,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находящихся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или</w:t>
      </w:r>
    </w:p>
    <w:p>
      <w:pPr>
        <w:spacing w:before="3" w:after="0"/>
        <w:ind w:left="347" w:right="429" w:firstLine="0"/>
        <w:jc w:val="center"/>
        <w:rPr>
          <w:i/>
          <w:sz w:val="28"/>
        </w:rPr>
      </w:pPr>
      <w:r>
        <w:rPr>
          <w:i/>
          <w:sz w:val="28"/>
        </w:rPr>
        <w:t>муниципальной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собственности,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расположенных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объеме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границах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планируемого размещения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(постоянный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отвод)</w:t>
      </w:r>
    </w:p>
    <w:p>
      <w:pPr>
        <w:pStyle w:val="BodyText"/>
        <w:spacing w:before="6" w:after="0"/>
        <w:rPr>
          <w:i/>
        </w:rPr>
      </w:pPr>
    </w:p>
    <w:tbl>
      <w:tblPr>
        <w:tblStyle w:val="TableNormal"/>
        <w:tblW w:w="10320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20"/>
        <w:gridCol w:w="903"/>
        <w:gridCol w:w="1420"/>
        <w:gridCol w:w="1700"/>
        <w:gridCol w:w="1420"/>
        <w:gridCol w:w="1563"/>
        <w:gridCol w:w="1894"/>
      </w:tblGrid>
      <w:tr>
        <w:tblPrEx>
          <w:tblW w:w="10320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pacing w:val="-2"/>
                <w:sz w:val="22"/>
              </w:rPr>
              <w:t>Кадастровый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line="230" w:lineRule="auto"/>
              <w:ind w:left="347" w:right="-5" w:hanging="327"/>
              <w:jc w:val="left"/>
              <w:rPr>
                <w:sz w:val="14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58" w:right="256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116" w:right="101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20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8" w:right="16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14" w:right="10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33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6" w:right="170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14" w:right="10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20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3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:1220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ind w:left="213" w:right="200" w:firstLine="0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3" w:right="0" w:firstLine="39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ind w:left="166" w:right="0" w:firstLine="110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7" w:right="-15" w:firstLine="549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</w:t>
            </w:r>
          </w:p>
          <w:p>
            <w:pPr>
              <w:pStyle w:val="TableParagraph"/>
              <w:widowControl w:val="0"/>
              <w:ind w:left="132" w:right="123" w:firstLine="0"/>
              <w:rPr>
                <w:sz w:val="22"/>
              </w:rPr>
            </w:pPr>
            <w:r>
              <w:rPr>
                <w:sz w:val="22"/>
              </w:rPr>
              <w:t>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132" w:right="125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96" w:right="87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132" w:right="122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3" w:right="0" w:firstLine="49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ind w:left="1" w:right="-15" w:firstLine="276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299" w:right="-13" w:hanging="296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before="1" w:after="0"/>
              <w:ind w:left="60" w:right="11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49" w:right="200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17" w:right="369" w:hanging="2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усадьбы п.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10320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52:24:0020004</w:t>
            </w:r>
          </w:p>
          <w:p>
            <w:pPr>
              <w:pStyle w:val="TableParagraph"/>
              <w:widowControl w:val="0"/>
              <w:spacing w:before="1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:13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spacing w:before="1" w:after="0"/>
              <w:ind w:left="213" w:right="200" w:firstLine="0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414" w:right="0" w:hanging="40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552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spacing w:before="1" w:after="0"/>
              <w:ind w:left="114" w:right="109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47" w:right="45" w:firstLine="2"/>
              <w:rPr>
                <w:sz w:val="22"/>
              </w:rPr>
            </w:pPr>
            <w:r>
              <w:rPr>
                <w:sz w:val="22"/>
              </w:rPr>
              <w:t>Строительство,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реконструкция,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эксплуатация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линейных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 (п.13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ч.1 ст.25</w:t>
            </w:r>
          </w:p>
          <w:p>
            <w:pPr>
              <w:pStyle w:val="TableParagraph"/>
              <w:widowControl w:val="0"/>
              <w:spacing w:before="2" w:after="0"/>
              <w:ind w:left="215" w:right="212" w:hanging="2"/>
              <w:rPr>
                <w:sz w:val="22"/>
              </w:rPr>
            </w:pPr>
            <w:r>
              <w:rPr>
                <w:sz w:val="22"/>
              </w:rPr>
              <w:t>Лесного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Кодекса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60" w:right="6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60" w:right="60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76" w:right="173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34" w:right="334" w:hanging="3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районное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</w:t>
            </w:r>
          </w:p>
          <w:p>
            <w:pPr>
              <w:pStyle w:val="TableParagraph"/>
              <w:widowControl w:val="0"/>
              <w:spacing w:line="254" w:lineRule="exact"/>
              <w:ind w:left="57" w:right="114" w:firstLine="0"/>
              <w:rPr>
                <w:sz w:val="22"/>
              </w:rPr>
            </w:pPr>
            <w:r>
              <w:rPr>
                <w:sz w:val="22"/>
              </w:rPr>
              <w:t>квартал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№30(ч),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выдел 24</w:t>
            </w:r>
          </w:p>
        </w:tc>
      </w:tr>
    </w:tbl>
    <w:p>
      <w:pPr>
        <w:sectPr>
          <w:headerReference w:type="default" r:id="rId63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spacing w:before="153" w:after="0" w:line="240" w:lineRule="auto"/>
        <w:ind w:left="678" w:right="618" w:firstLine="204"/>
        <w:jc w:val="left"/>
        <w:rPr>
          <w:i/>
          <w:sz w:val="28"/>
        </w:rPr>
      </w:pPr>
      <w:r>
        <w:rPr>
          <w:i/>
          <w:spacing w:val="-1"/>
          <w:sz w:val="28"/>
        </w:rPr>
        <w:t xml:space="preserve">Сведения о земельном </w:t>
      </w:r>
      <w:r>
        <w:rPr>
          <w:i/>
          <w:sz w:val="28"/>
        </w:rPr>
        <w:t>участке, образуемом путем раздела с сохранением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земельного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участка,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осуществлен,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измененных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границах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</w:p>
    <w:p>
      <w:pPr>
        <w:spacing w:before="0" w:after="0" w:line="240" w:lineRule="auto"/>
        <w:ind w:left="2118" w:right="446" w:hanging="1743"/>
        <w:jc w:val="left"/>
        <w:rPr>
          <w:i/>
          <w:sz w:val="28"/>
        </w:rPr>
      </w:pPr>
      <w:r>
        <w:rPr>
          <w:i/>
          <w:sz w:val="28"/>
        </w:rPr>
        <w:t>подлежащем изъятию для государственных нужд, в границах зоны планируемого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объекта (постоянный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отвод)</w:t>
      </w:r>
    </w:p>
    <w:p>
      <w:pPr>
        <w:pStyle w:val="BodyText"/>
        <w:spacing w:before="2" w:after="0"/>
        <w:rPr>
          <w:i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278"/>
        <w:gridCol w:w="1844"/>
        <w:gridCol w:w="1275"/>
        <w:gridCol w:w="1420"/>
        <w:gridCol w:w="1895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pacing w:val="-2"/>
                <w:sz w:val="22"/>
              </w:rPr>
              <w:t>Кадастровый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участка, 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15" w:right="111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118" w:right="99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09" w:right="95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260" w:right="251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40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проекту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03" w:right="98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43" w:right="3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8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0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52:24:0031204</w:t>
            </w:r>
          </w:p>
          <w:p>
            <w:pPr>
              <w:pStyle w:val="TableParagraph"/>
              <w:widowControl w:val="0"/>
              <w:spacing w:before="1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:252:ЗУ1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3" w:right="-15" w:firstLine="34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</w:t>
            </w:r>
          </w:p>
          <w:p>
            <w:pPr>
              <w:pStyle w:val="TableParagraph"/>
              <w:widowControl w:val="0"/>
              <w:ind w:left="97" w:right="-15" w:firstLine="62"/>
              <w:jc w:val="left"/>
              <w:rPr>
                <w:sz w:val="22"/>
              </w:rPr>
            </w:pPr>
            <w:r>
              <w:rPr>
                <w:sz w:val="22"/>
              </w:rPr>
              <w:t>ственного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48" w:right="0" w:firstLine="580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ind w:left="41" w:right="0" w:firstLine="316"/>
              <w:jc w:val="left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204" w:right="196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69" w:right="158" w:hanging="4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203" w:right="196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43" w:right="42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43" w:right="42" w:firstLine="0"/>
              <w:rPr>
                <w:sz w:val="22"/>
              </w:rPr>
            </w:pPr>
            <w:r>
              <w:rPr>
                <w:sz w:val="22"/>
              </w:rPr>
              <w:t>садоводства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69" w:right="48" w:hanging="3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69" w:right="163" w:hanging="2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</w:p>
          <w:p>
            <w:pPr>
              <w:pStyle w:val="TableParagraph"/>
              <w:widowControl w:val="0"/>
              <w:ind w:left="60" w:right="57" w:firstLine="0"/>
              <w:rPr>
                <w:sz w:val="22"/>
              </w:rPr>
            </w:pP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60" w:right="54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78" w:right="171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174" w:right="169" w:hanging="2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некоммерческое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садоводческое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товарищество,</w:t>
            </w:r>
          </w:p>
          <w:p>
            <w:pPr>
              <w:pStyle w:val="TableParagraph"/>
              <w:widowControl w:val="0"/>
              <w:spacing w:line="239" w:lineRule="exact"/>
              <w:ind w:left="60" w:right="106" w:firstLine="0"/>
              <w:rPr>
                <w:sz w:val="22"/>
              </w:rPr>
            </w:pPr>
            <w:r>
              <w:rPr>
                <w:sz w:val="22"/>
              </w:rPr>
              <w:t>"Лесная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поляна"</w:t>
            </w:r>
          </w:p>
        </w:tc>
      </w:tr>
    </w:tbl>
    <w:p>
      <w:pPr>
        <w:pStyle w:val="BodyText"/>
        <w:spacing w:before="8" w:after="0"/>
        <w:rPr>
          <w:i/>
          <w:sz w:val="44"/>
        </w:rPr>
      </w:pPr>
    </w:p>
    <w:p>
      <w:pPr>
        <w:spacing w:before="0" w:after="0" w:line="240" w:lineRule="auto"/>
        <w:ind w:left="834" w:right="765" w:hanging="4"/>
        <w:jc w:val="center"/>
        <w:rPr>
          <w:i/>
          <w:sz w:val="28"/>
        </w:rPr>
      </w:pPr>
      <w:r>
        <w:rPr>
          <w:i/>
          <w:sz w:val="28"/>
        </w:rPr>
        <w:t>Сведения о земельных участках, образуемых путем раздела с сохранением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земельных участков, раздел которых осуществлен, в измененных границах,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сведения о правах на которые отсутствуют в ЕГРН, в границах зоны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планируемого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объекта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(постоянный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отвод)</w:t>
      </w:r>
    </w:p>
    <w:p>
      <w:pPr>
        <w:pStyle w:val="BodyText"/>
        <w:rPr>
          <w:i/>
          <w:sz w:val="18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561"/>
        <w:gridCol w:w="1561"/>
        <w:gridCol w:w="1417"/>
        <w:gridCol w:w="1332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5" w:after="0" w:line="230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42" w:right="138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8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51" w:right="236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4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5" w:right="16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11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4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7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52:24:0031007</w:t>
            </w:r>
          </w:p>
          <w:p>
            <w:pPr>
              <w:pStyle w:val="TableParagraph"/>
              <w:widowControl w:val="0"/>
              <w:spacing w:line="252" w:lineRule="exact"/>
              <w:ind w:left="20" w:right="12" w:firstLine="0"/>
              <w:rPr>
                <w:sz w:val="22"/>
              </w:rPr>
            </w:pPr>
            <w:r>
              <w:rPr>
                <w:sz w:val="22"/>
              </w:rPr>
              <w:t>:84:ЗУ1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2" w:right="0" w:firstLine="497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</w:p>
          <w:p>
            <w:pPr>
              <w:pStyle w:val="TableParagraph"/>
              <w:widowControl w:val="0"/>
              <w:ind w:left="58" w:right="55" w:firstLine="0"/>
              <w:rPr>
                <w:sz w:val="22"/>
              </w:rPr>
            </w:pP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59" w:right="42" w:hanging="17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3" w:right="20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widowControl w:val="0"/>
              <w:spacing w:line="240" w:lineRule="exact"/>
              <w:ind w:left="58" w:right="58" w:firstLine="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1" w:right="0" w:firstLine="496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</w:p>
          <w:p>
            <w:pPr>
              <w:pStyle w:val="TableParagraph"/>
              <w:widowControl w:val="0"/>
              <w:ind w:left="57" w:right="59" w:firstLine="0"/>
              <w:rPr>
                <w:sz w:val="22"/>
              </w:rPr>
            </w:pP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58" w:right="42" w:hanging="17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2" w:right="21" w:hanging="4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widowControl w:val="0"/>
              <w:spacing w:line="240" w:lineRule="exact"/>
              <w:ind w:left="58" w:right="59" w:firstLine="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7" w:right="7" w:firstLine="3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придорожного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сервиса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6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before="1" w:after="0"/>
              <w:ind w:left="22" w:right="69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26" w:right="170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24" w:right="69" w:firstLine="0"/>
              <w:rPr>
                <w:sz w:val="22"/>
              </w:rPr>
            </w:pPr>
            <w:r>
              <w:rPr>
                <w:sz w:val="22"/>
              </w:rPr>
              <w:t>округ, с.Доскино,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ул.Дорожная,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22" w:right="69" w:firstLine="0"/>
              <w:rPr>
                <w:sz w:val="22"/>
              </w:rPr>
            </w:pPr>
            <w:r>
              <w:rPr>
                <w:sz w:val="22"/>
              </w:rPr>
              <w:t>западнее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  <w:p>
            <w:pPr>
              <w:pStyle w:val="TableParagraph"/>
              <w:widowControl w:val="0"/>
              <w:spacing w:line="252" w:lineRule="exact"/>
              <w:ind w:left="25" w:right="69" w:firstLine="0"/>
              <w:rPr>
                <w:sz w:val="22"/>
              </w:rPr>
            </w:pPr>
            <w:r>
              <w:rPr>
                <w:sz w:val="22"/>
              </w:rPr>
              <w:t>№ 6</w:t>
            </w:r>
          </w:p>
        </w:tc>
      </w:tr>
    </w:tbl>
    <w:p>
      <w:pPr>
        <w:sectPr>
          <w:headerReference w:type="default" r:id="rId64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561"/>
        <w:gridCol w:w="1561"/>
        <w:gridCol w:w="1417"/>
        <w:gridCol w:w="1332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42" w:right="138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51" w:right="236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4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5" w:right="16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11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4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2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before="1" w:after="0" w:line="238" w:lineRule="exact"/>
              <w:ind w:left="23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2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before="1" w:after="0" w:line="238" w:lineRule="exact"/>
              <w:ind w:left="23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0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1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:778:ЗУ1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(е/з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spacing w:before="1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:188)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42" w:right="0" w:firstLine="497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spacing w:before="1" w:after="0"/>
              <w:ind w:left="237" w:right="0" w:firstLine="158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41" w:right="0" w:firstLine="496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</w:p>
          <w:p>
            <w:pPr>
              <w:pStyle w:val="TableParagraph"/>
              <w:widowControl w:val="0"/>
              <w:spacing w:before="2" w:after="0"/>
              <w:ind w:left="57" w:right="59" w:firstLine="0"/>
              <w:rPr>
                <w:sz w:val="22"/>
              </w:rPr>
            </w:pP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58" w:right="42" w:hanging="17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2" w:right="21" w:hanging="4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widowControl w:val="0"/>
              <w:ind w:left="121" w:right="100" w:hanging="22"/>
              <w:jc w:val="both"/>
              <w:rPr>
                <w:sz w:val="22"/>
              </w:rPr>
            </w:pPr>
            <w:r>
              <w:rPr>
                <w:sz w:val="22"/>
              </w:rPr>
              <w:t>и земли 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19" w:right="-15" w:firstLine="501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spacing w:before="1" w:after="0"/>
              <w:ind w:left="-2" w:right="-15" w:firstLine="276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6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42" w:right="137" w:hanging="2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</w:p>
          <w:p>
            <w:pPr>
              <w:pStyle w:val="TableParagraph"/>
              <w:widowControl w:val="0"/>
              <w:spacing w:line="252" w:lineRule="exact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7" w:right="12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52" w:right="144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272" w:right="296" w:firstLine="26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усадьбы п.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Буревестник.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0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3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1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:778:ЗУ2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(е/з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:188)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3" w:after="0"/>
              <w:ind w:left="42" w:right="0" w:firstLine="497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ind w:left="237" w:right="0" w:firstLine="158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3" w:after="0"/>
              <w:ind w:left="19" w:right="-15" w:firstLine="501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ind w:left="-2" w:right="-15" w:firstLine="276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4"/>
              </w:rPr>
            </w:pPr>
          </w:p>
          <w:p>
            <w:pPr>
              <w:pStyle w:val="TableParagraph"/>
              <w:widowControl w:val="0"/>
              <w:ind w:left="26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3" w:after="0"/>
              <w:ind w:left="142" w:right="137" w:hanging="2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</w:p>
          <w:p>
            <w:pPr>
              <w:pStyle w:val="TableParagraph"/>
              <w:widowControl w:val="0"/>
              <w:spacing w:line="252" w:lineRule="exact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7" w:right="12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52" w:right="144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272" w:right="296" w:firstLine="26"/>
              <w:rPr>
                <w:sz w:val="22"/>
              </w:rPr>
            </w:pPr>
            <w:r>
              <w:rPr>
                <w:sz w:val="22"/>
              </w:rPr>
              <w:t>округ, Около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усадьбы п.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Буревестник.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3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:8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(е/з</w:t>
            </w: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spacing w:before="2" w:after="0"/>
              <w:ind w:left="20" w:right="12" w:firstLine="0"/>
              <w:rPr>
                <w:sz w:val="22"/>
              </w:rPr>
            </w:pPr>
            <w:r>
              <w:rPr>
                <w:sz w:val="22"/>
              </w:rPr>
              <w:t>:51)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2" w:right="0" w:firstLine="497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</w:p>
          <w:p>
            <w:pPr>
              <w:pStyle w:val="TableParagraph"/>
              <w:widowControl w:val="0"/>
              <w:ind w:left="58" w:right="55" w:firstLine="0"/>
              <w:rPr>
                <w:sz w:val="22"/>
              </w:rPr>
            </w:pP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59" w:right="42" w:hanging="17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3" w:right="20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widowControl w:val="0"/>
              <w:ind w:left="58" w:right="58" w:firstLine="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58" w:right="58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1" w:right="0" w:firstLine="496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</w:p>
          <w:p>
            <w:pPr>
              <w:pStyle w:val="TableParagraph"/>
              <w:widowControl w:val="0"/>
              <w:ind w:left="57" w:right="59" w:firstLine="0"/>
              <w:rPr>
                <w:sz w:val="22"/>
              </w:rPr>
            </w:pP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58" w:right="42" w:hanging="17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2" w:right="21" w:hanging="4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widowControl w:val="0"/>
              <w:ind w:left="58" w:right="59" w:firstLine="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58" w:right="58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51" w:right="51" w:firstLine="4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эксплуатации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НУП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26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42" w:right="137" w:hanging="2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</w:p>
          <w:p>
            <w:pPr>
              <w:pStyle w:val="TableParagraph"/>
              <w:widowControl w:val="0"/>
              <w:spacing w:before="1" w:after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spacing w:before="1" w:after="0"/>
              <w:ind w:left="22" w:right="69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01" w:right="72" w:firstLine="184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округ,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кабельная</w:t>
            </w:r>
          </w:p>
          <w:p>
            <w:pPr>
              <w:pStyle w:val="TableParagraph"/>
              <w:widowControl w:val="0"/>
              <w:spacing w:line="252" w:lineRule="exact"/>
              <w:ind w:left="34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линия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КЛ-6</w:t>
            </w:r>
          </w:p>
        </w:tc>
      </w:tr>
    </w:tbl>
    <w:p>
      <w:pPr>
        <w:sectPr>
          <w:headerReference w:type="default" r:id="rId65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561"/>
        <w:gridCol w:w="1561"/>
        <w:gridCol w:w="1417"/>
        <w:gridCol w:w="1332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42" w:right="138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51" w:right="236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4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5" w:right="16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11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4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3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:162:ЗУ1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(е/з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:184)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spacing w:before="1" w:after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42" w:right="0" w:firstLine="497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</w:t>
            </w:r>
          </w:p>
          <w:p>
            <w:pPr>
              <w:pStyle w:val="TableParagraph"/>
              <w:widowControl w:val="0"/>
              <w:spacing w:line="240" w:lineRule="auto"/>
              <w:ind w:left="237" w:right="0" w:firstLine="158"/>
              <w:jc w:val="left"/>
              <w:rPr>
                <w:sz w:val="22"/>
              </w:rPr>
            </w:pPr>
            <w:r>
              <w:rPr>
                <w:sz w:val="22"/>
              </w:rPr>
              <w:t>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1" w:right="0" w:firstLine="496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</w:p>
          <w:p>
            <w:pPr>
              <w:pStyle w:val="TableParagraph"/>
              <w:widowControl w:val="0"/>
              <w:ind w:left="57" w:right="59" w:firstLine="0"/>
              <w:rPr>
                <w:sz w:val="22"/>
              </w:rPr>
            </w:pP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58" w:right="42" w:hanging="17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2" w:right="21" w:hanging="4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widowControl w:val="0"/>
              <w:ind w:left="58" w:right="59" w:firstLine="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58" w:right="58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9" w:right="-15" w:firstLine="501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spacing w:line="240" w:lineRule="auto"/>
              <w:ind w:left="-2" w:right="-15" w:firstLine="276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26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42" w:right="137" w:hanging="2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</w:p>
          <w:p>
            <w:pPr>
              <w:pStyle w:val="TableParagraph"/>
              <w:widowControl w:val="0"/>
              <w:ind w:left="15" w:right="12" w:firstLine="0"/>
              <w:rPr>
                <w:sz w:val="22"/>
              </w:rPr>
            </w:pP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spacing w:before="2" w:after="0"/>
              <w:ind w:left="22" w:right="69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26" w:right="170" w:firstLine="16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517" w:right="80" w:hanging="471"/>
              <w:jc w:val="left"/>
              <w:rPr>
                <w:sz w:val="22"/>
              </w:rPr>
            </w:pPr>
            <w:r>
              <w:rPr>
                <w:sz w:val="22"/>
              </w:rPr>
              <w:t>округ, в близи н.п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Поляны</w:t>
            </w:r>
          </w:p>
        </w:tc>
      </w:tr>
    </w:tbl>
    <w:p>
      <w:pPr>
        <w:pStyle w:val="BodyText"/>
        <w:spacing w:before="7" w:after="0"/>
        <w:rPr>
          <w:i/>
          <w:sz w:val="19"/>
        </w:rPr>
      </w:pPr>
    </w:p>
    <w:p>
      <w:pPr>
        <w:spacing w:before="89" w:after="0"/>
        <w:ind w:left="834" w:right="765" w:hanging="6"/>
        <w:jc w:val="center"/>
        <w:rPr>
          <w:i/>
          <w:sz w:val="28"/>
        </w:rPr>
      </w:pPr>
      <w:r>
        <w:rPr>
          <w:i/>
          <w:sz w:val="28"/>
        </w:rPr>
        <w:t>Сведения о земельных участках, образуемых путем раздела с сохранением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участков,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осуществлен,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измененных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границах,</w:t>
      </w:r>
    </w:p>
    <w:p>
      <w:pPr>
        <w:spacing w:before="0" w:after="0"/>
        <w:ind w:left="371" w:right="305" w:firstLine="0"/>
        <w:jc w:val="center"/>
        <w:rPr>
          <w:i/>
          <w:sz w:val="28"/>
        </w:rPr>
      </w:pPr>
      <w:r>
        <w:rPr>
          <w:i/>
          <w:sz w:val="28"/>
        </w:rPr>
        <w:t>находящихся в государственной или муниципальной собственности, в границах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планируемого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объекта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(постоянный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отвод)</w:t>
      </w:r>
    </w:p>
    <w:p>
      <w:pPr>
        <w:pStyle w:val="BodyText"/>
        <w:rPr>
          <w:i/>
          <w:sz w:val="18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561"/>
        <w:gridCol w:w="1561"/>
        <w:gridCol w:w="1417"/>
        <w:gridCol w:w="1332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0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0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4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8" w:after="0"/>
              <w:ind w:left="142" w:right="138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8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251" w:right="0" w:firstLine="40"/>
              <w:jc w:val="left"/>
              <w:rPr>
                <w:sz w:val="22"/>
              </w:rPr>
            </w:pP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spacing w:line="252" w:lineRule="exact"/>
              <w:ind w:left="422" w:right="220" w:hanging="171"/>
              <w:jc w:val="left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75" w:right="0" w:firstLine="40"/>
              <w:jc w:val="left"/>
              <w:rPr>
                <w:sz w:val="22"/>
              </w:rPr>
            </w:pP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spacing w:line="252" w:lineRule="exact"/>
              <w:ind w:left="346" w:right="152" w:hanging="171"/>
              <w:jc w:val="left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4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2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52:24:0031001</w:t>
            </w:r>
          </w:p>
          <w:p>
            <w:pPr>
              <w:pStyle w:val="TableParagraph"/>
              <w:widowControl w:val="0"/>
              <w:spacing w:before="2" w:after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:1520:ЗУ1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7" w:after="0"/>
              <w:ind w:left="210" w:right="209" w:firstLine="27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38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7" w:after="0"/>
              <w:ind w:left="210" w:right="209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38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12" w:right="11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8" w:after="0"/>
              <w:ind w:left="47" w:right="41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06" w:right="69" w:hanging="3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обл, Богородский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округ, сельское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</w:t>
            </w:r>
          </w:p>
          <w:p>
            <w:pPr>
              <w:pStyle w:val="TableParagraph"/>
              <w:widowControl w:val="0"/>
              <w:ind w:left="190" w:right="153" w:hanging="1"/>
              <w:rPr>
                <w:sz w:val="22"/>
              </w:rPr>
            </w:pPr>
            <w:r>
              <w:rPr>
                <w:sz w:val="22"/>
              </w:rPr>
              <w:t>сельсовет, 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Доскино, ул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Магистральная,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земельный</w:t>
            </w:r>
          </w:p>
          <w:p>
            <w:pPr>
              <w:pStyle w:val="TableParagraph"/>
              <w:widowControl w:val="0"/>
              <w:spacing w:line="238" w:lineRule="exact"/>
              <w:ind w:left="47" w:right="12" w:firstLine="0"/>
              <w:rPr>
                <w:sz w:val="22"/>
              </w:rPr>
            </w:pPr>
            <w:r>
              <w:rPr>
                <w:sz w:val="22"/>
              </w:rPr>
              <w:t>участок 38А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spacing w:before="1" w:after="0"/>
              <w:ind w:left="47" w:right="38" w:hanging="2"/>
              <w:rPr>
                <w:sz w:val="22"/>
              </w:rPr>
            </w:pPr>
            <w:r>
              <w:rPr>
                <w:sz w:val="22"/>
              </w:rPr>
              <w:t>:1108:ЗУ4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(52:24:000000</w:t>
            </w:r>
          </w:p>
          <w:p>
            <w:pPr>
              <w:pStyle w:val="TableParagraph"/>
              <w:widowControl w:val="0"/>
              <w:spacing w:line="240" w:lineRule="auto"/>
              <w:ind w:left="20" w:right="14" w:firstLine="0"/>
              <w:rPr>
                <w:sz w:val="22"/>
              </w:rPr>
            </w:pPr>
            <w:r>
              <w:rPr>
                <w:sz w:val="22"/>
              </w:rPr>
              <w:t>0:1108(44):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ЗУ4)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76" w:right="66" w:firstLine="0"/>
              <w:rPr>
                <w:sz w:val="22"/>
              </w:rPr>
            </w:pPr>
            <w:r>
              <w:rPr>
                <w:sz w:val="22"/>
              </w:rPr>
              <w:t>10509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482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481" w:right="0" w:hanging="40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3" w:right="0" w:firstLine="0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widowControl w:val="0"/>
              <w:spacing w:before="1" w:after="0"/>
              <w:ind w:left="15" w:right="11" w:firstLine="0"/>
              <w:rPr>
                <w:sz w:val="22"/>
              </w:rPr>
            </w:pPr>
            <w:r>
              <w:rPr>
                <w:sz w:val="22"/>
              </w:rPr>
              <w:t>соответствии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ст.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</w:p>
          <w:p>
            <w:pPr>
              <w:pStyle w:val="TableParagraph"/>
              <w:widowControl w:val="0"/>
              <w:spacing w:line="252" w:lineRule="exact"/>
              <w:ind w:left="14" w:right="11" w:firstLine="0"/>
              <w:rPr>
                <w:sz w:val="22"/>
              </w:rPr>
            </w:pPr>
            <w:r>
              <w:rPr>
                <w:sz w:val="22"/>
              </w:rPr>
              <w:t>кодекса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37" w:right="0" w:firstLine="134"/>
              <w:jc w:val="left"/>
              <w:rPr>
                <w:sz w:val="22"/>
              </w:rPr>
            </w:pPr>
            <w:r>
              <w:rPr>
                <w:sz w:val="22"/>
              </w:rPr>
              <w:t>Строитель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ство,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реконст</w:t>
            </w:r>
          </w:p>
          <w:p>
            <w:pPr>
              <w:pStyle w:val="TableParagraph"/>
              <w:widowControl w:val="0"/>
              <w:ind w:left="30" w:right="6" w:firstLine="273"/>
              <w:jc w:val="left"/>
              <w:rPr>
                <w:sz w:val="22"/>
              </w:rPr>
            </w:pPr>
            <w:r>
              <w:rPr>
                <w:sz w:val="22"/>
              </w:rPr>
              <w:t>рукция,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эксплуатация</w:t>
            </w:r>
          </w:p>
          <w:p>
            <w:pPr>
              <w:pStyle w:val="TableParagraph"/>
              <w:widowControl w:val="0"/>
              <w:ind w:left="2" w:right="-15" w:firstLine="0"/>
              <w:rPr>
                <w:sz w:val="22"/>
              </w:rPr>
            </w:pPr>
            <w:r>
              <w:rPr>
                <w:sz w:val="22"/>
              </w:rPr>
              <w:t>линейных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(п.13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ч.1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ст.25</w:t>
            </w:r>
          </w:p>
          <w:p>
            <w:pPr>
              <w:pStyle w:val="TableParagraph"/>
              <w:widowControl w:val="0"/>
              <w:spacing w:line="240" w:lineRule="exact"/>
              <w:ind w:left="45" w:right="41" w:firstLine="0"/>
              <w:rPr>
                <w:sz w:val="22"/>
              </w:rPr>
            </w:pPr>
            <w:r>
              <w:rPr>
                <w:sz w:val="22"/>
              </w:rPr>
              <w:t>Лесного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69" w:right="12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52" w:lineRule="exact"/>
              <w:ind w:left="341" w:right="290" w:firstLine="300"/>
              <w:jc w:val="left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Богородское</w:t>
            </w:r>
          </w:p>
        </w:tc>
      </w:tr>
    </w:tbl>
    <w:p>
      <w:pPr>
        <w:sectPr>
          <w:headerReference w:type="default" r:id="rId66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561"/>
        <w:gridCol w:w="1561"/>
        <w:gridCol w:w="1417"/>
        <w:gridCol w:w="1332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42" w:right="138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51" w:right="236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4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5" w:right="16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11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47" w:right="37" w:firstLine="0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47" w:right="41" w:firstLine="0"/>
              <w:rPr>
                <w:sz w:val="22"/>
              </w:rPr>
            </w:pPr>
            <w:r>
              <w:rPr>
                <w:sz w:val="22"/>
              </w:rPr>
              <w:t>Кодекса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РФ)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27" w:right="288" w:hanging="2"/>
              <w:rPr>
                <w:sz w:val="22"/>
              </w:rPr>
            </w:pPr>
            <w:r>
              <w:rPr>
                <w:sz w:val="22"/>
              </w:rPr>
              <w:t>районное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квартал</w:t>
            </w:r>
          </w:p>
          <w:p>
            <w:pPr>
              <w:pStyle w:val="TableParagraph"/>
              <w:widowControl w:val="0"/>
              <w:spacing w:line="252" w:lineRule="exact"/>
              <w:ind w:left="44" w:right="12" w:firstLine="0"/>
              <w:rPr>
                <w:sz w:val="22"/>
              </w:rPr>
            </w:pPr>
            <w:r>
              <w:rPr>
                <w:sz w:val="22"/>
              </w:rPr>
              <w:t>№33(ч),</w:t>
            </w:r>
          </w:p>
          <w:p>
            <w:pPr>
              <w:pStyle w:val="TableParagraph"/>
              <w:widowControl w:val="0"/>
              <w:spacing w:line="240" w:lineRule="exact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выдела61,62,65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04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ind w:left="47" w:right="38" w:hanging="2"/>
              <w:rPr>
                <w:sz w:val="22"/>
              </w:rPr>
            </w:pPr>
            <w:r>
              <w:rPr>
                <w:sz w:val="22"/>
              </w:rPr>
              <w:t>:1108:ЗУ5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(52:24:000000</w:t>
            </w:r>
          </w:p>
          <w:p>
            <w:pPr>
              <w:pStyle w:val="TableParagraph"/>
              <w:widowControl w:val="0"/>
              <w:ind w:left="20" w:right="14" w:firstLine="0"/>
              <w:rPr>
                <w:sz w:val="22"/>
              </w:rPr>
            </w:pPr>
            <w:r>
              <w:rPr>
                <w:sz w:val="22"/>
              </w:rPr>
              <w:t>0:1108(74):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ЗУ5)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76" w:right="66" w:firstLine="0"/>
              <w:rPr>
                <w:sz w:val="22"/>
              </w:rPr>
            </w:pPr>
            <w:r>
              <w:rPr>
                <w:sz w:val="22"/>
              </w:rPr>
              <w:t>31054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482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481" w:right="0" w:hanging="40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3" w:right="0" w:firstLine="0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widowControl w:val="0"/>
              <w:ind w:left="15" w:right="11" w:firstLine="0"/>
              <w:rPr>
                <w:sz w:val="22"/>
              </w:rPr>
            </w:pPr>
            <w:r>
              <w:rPr>
                <w:sz w:val="22"/>
              </w:rPr>
              <w:t>соответствии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ст.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</w:p>
          <w:p>
            <w:pPr>
              <w:pStyle w:val="TableParagraph"/>
              <w:widowControl w:val="0"/>
              <w:spacing w:line="252" w:lineRule="exact"/>
              <w:ind w:left="14" w:right="11" w:firstLine="0"/>
              <w:rPr>
                <w:sz w:val="22"/>
              </w:rPr>
            </w:pPr>
            <w:r>
              <w:rPr>
                <w:sz w:val="22"/>
              </w:rPr>
              <w:t>кодекса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before="1" w:after="0"/>
              <w:ind w:left="37" w:right="0" w:firstLine="134"/>
              <w:jc w:val="left"/>
              <w:rPr>
                <w:sz w:val="22"/>
              </w:rPr>
            </w:pPr>
            <w:r>
              <w:rPr>
                <w:sz w:val="22"/>
              </w:rPr>
              <w:t>Строитель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ство,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реконст</w:t>
            </w:r>
          </w:p>
          <w:p>
            <w:pPr>
              <w:pStyle w:val="TableParagraph"/>
              <w:widowControl w:val="0"/>
              <w:ind w:left="30" w:right="6" w:firstLine="273"/>
              <w:jc w:val="left"/>
              <w:rPr>
                <w:sz w:val="22"/>
              </w:rPr>
            </w:pPr>
            <w:r>
              <w:rPr>
                <w:sz w:val="22"/>
              </w:rPr>
              <w:t>рукция,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эксплуатация</w:t>
            </w:r>
          </w:p>
          <w:p>
            <w:pPr>
              <w:pStyle w:val="TableParagraph"/>
              <w:widowControl w:val="0"/>
              <w:ind w:left="2" w:right="-15" w:firstLine="0"/>
              <w:rPr>
                <w:sz w:val="22"/>
              </w:rPr>
            </w:pPr>
            <w:r>
              <w:rPr>
                <w:sz w:val="22"/>
              </w:rPr>
              <w:t>линейных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(п.13 ч.1 ст.25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Кодекса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РФ)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69" w:right="12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27" w:right="288" w:hanging="3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районное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квартал</w:t>
            </w:r>
          </w:p>
          <w:p>
            <w:pPr>
              <w:pStyle w:val="TableParagraph"/>
              <w:widowControl w:val="0"/>
              <w:spacing w:line="252" w:lineRule="exact"/>
              <w:ind w:left="44" w:right="12" w:firstLine="0"/>
              <w:rPr>
                <w:sz w:val="22"/>
              </w:rPr>
            </w:pPr>
            <w:r>
              <w:rPr>
                <w:sz w:val="22"/>
              </w:rPr>
              <w:t>№33(ч),</w:t>
            </w:r>
          </w:p>
          <w:p>
            <w:pPr>
              <w:pStyle w:val="TableParagraph"/>
              <w:widowControl w:val="0"/>
              <w:spacing w:line="235" w:lineRule="exact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выдела58,59,60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794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ind w:left="47" w:right="38" w:hanging="2"/>
              <w:rPr>
                <w:sz w:val="22"/>
              </w:rPr>
            </w:pPr>
            <w:r>
              <w:rPr>
                <w:sz w:val="22"/>
              </w:rPr>
              <w:t>:1108:ЗУ6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(52:24:000000</w:t>
            </w:r>
          </w:p>
          <w:p>
            <w:pPr>
              <w:pStyle w:val="TableParagraph"/>
              <w:widowControl w:val="0"/>
              <w:ind w:left="20" w:right="14" w:firstLine="0"/>
              <w:rPr>
                <w:sz w:val="22"/>
              </w:rPr>
            </w:pPr>
            <w:r>
              <w:rPr>
                <w:sz w:val="22"/>
              </w:rPr>
              <w:t>0:1108(46):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ЗУ6)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78" w:right="65" w:firstLine="0"/>
              <w:rPr>
                <w:sz w:val="22"/>
              </w:rPr>
            </w:pPr>
            <w:r>
              <w:rPr>
                <w:sz w:val="22"/>
              </w:rPr>
              <w:t>6436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before="1" w:after="0"/>
              <w:ind w:left="482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before="1" w:after="0"/>
              <w:ind w:left="481" w:right="0" w:hanging="40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 w:line="252" w:lineRule="exact"/>
              <w:ind w:left="3" w:right="0" w:firstLine="0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widowControl w:val="0"/>
              <w:ind w:left="15" w:right="11" w:firstLine="0"/>
              <w:rPr>
                <w:sz w:val="22"/>
              </w:rPr>
            </w:pPr>
            <w:r>
              <w:rPr>
                <w:sz w:val="22"/>
              </w:rPr>
              <w:t>соответствии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ст.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</w:p>
          <w:p>
            <w:pPr>
              <w:pStyle w:val="TableParagraph"/>
              <w:widowControl w:val="0"/>
              <w:spacing w:line="252" w:lineRule="exact"/>
              <w:ind w:left="14" w:right="11" w:firstLine="0"/>
              <w:rPr>
                <w:sz w:val="22"/>
              </w:rPr>
            </w:pPr>
            <w:r>
              <w:rPr>
                <w:sz w:val="22"/>
              </w:rPr>
              <w:t>кодекса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0" w:after="0"/>
              <w:ind w:left="37" w:right="0" w:firstLine="134"/>
              <w:jc w:val="left"/>
              <w:rPr>
                <w:sz w:val="22"/>
              </w:rPr>
            </w:pPr>
            <w:r>
              <w:rPr>
                <w:sz w:val="22"/>
              </w:rPr>
              <w:t>Строитель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ство,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реконст</w:t>
            </w:r>
          </w:p>
          <w:p>
            <w:pPr>
              <w:pStyle w:val="TableParagraph"/>
              <w:widowControl w:val="0"/>
              <w:ind w:left="30" w:right="6" w:firstLine="273"/>
              <w:jc w:val="left"/>
              <w:rPr>
                <w:sz w:val="22"/>
              </w:rPr>
            </w:pPr>
            <w:r>
              <w:rPr>
                <w:sz w:val="22"/>
              </w:rPr>
              <w:t>рукция,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эксплуатация</w:t>
            </w:r>
          </w:p>
          <w:p>
            <w:pPr>
              <w:pStyle w:val="TableParagraph"/>
              <w:widowControl w:val="0"/>
              <w:ind w:left="2" w:right="-15" w:firstLine="0"/>
              <w:rPr>
                <w:sz w:val="22"/>
              </w:rPr>
            </w:pPr>
            <w:r>
              <w:rPr>
                <w:sz w:val="22"/>
              </w:rPr>
              <w:t>линейных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(п.13 ч.1 ст.25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Кодекса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69" w:right="12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27" w:right="288" w:hanging="3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районное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квартал</w:t>
            </w:r>
          </w:p>
          <w:p>
            <w:pPr>
              <w:pStyle w:val="TableParagraph"/>
              <w:widowControl w:val="0"/>
              <w:spacing w:line="240" w:lineRule="exact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№33(ч),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выдел57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03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ind w:left="47" w:right="38" w:hanging="2"/>
              <w:rPr>
                <w:sz w:val="22"/>
              </w:rPr>
            </w:pPr>
            <w:r>
              <w:rPr>
                <w:sz w:val="22"/>
              </w:rPr>
              <w:t>:1108:ЗУ3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(52:24:000000</w:t>
            </w:r>
          </w:p>
          <w:p>
            <w:pPr>
              <w:pStyle w:val="TableParagraph"/>
              <w:widowControl w:val="0"/>
              <w:ind w:left="20" w:right="14" w:firstLine="0"/>
              <w:rPr>
                <w:sz w:val="22"/>
              </w:rPr>
            </w:pPr>
            <w:r>
              <w:rPr>
                <w:sz w:val="22"/>
              </w:rPr>
              <w:t>0:1108(49):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ЗУ3)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482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481" w:right="0" w:hanging="40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3" w:right="0" w:firstLine="0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widowControl w:val="0"/>
              <w:ind w:left="15" w:right="11" w:firstLine="0"/>
              <w:rPr>
                <w:sz w:val="22"/>
              </w:rPr>
            </w:pPr>
            <w:r>
              <w:rPr>
                <w:sz w:val="22"/>
              </w:rPr>
              <w:t>соответствии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ст.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</w:p>
          <w:p>
            <w:pPr>
              <w:pStyle w:val="TableParagraph"/>
              <w:widowControl w:val="0"/>
              <w:spacing w:line="252" w:lineRule="exact"/>
              <w:ind w:left="14" w:right="11" w:firstLine="0"/>
              <w:rPr>
                <w:sz w:val="22"/>
              </w:rPr>
            </w:pPr>
            <w:r>
              <w:rPr>
                <w:sz w:val="22"/>
              </w:rPr>
              <w:t>кодекса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37" w:right="0" w:firstLine="134"/>
              <w:jc w:val="left"/>
              <w:rPr>
                <w:sz w:val="22"/>
              </w:rPr>
            </w:pPr>
            <w:r>
              <w:rPr>
                <w:sz w:val="22"/>
              </w:rPr>
              <w:t>Строитель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ство,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реконст</w:t>
            </w:r>
          </w:p>
          <w:p>
            <w:pPr>
              <w:pStyle w:val="TableParagraph"/>
              <w:widowControl w:val="0"/>
              <w:ind w:left="30" w:right="6" w:firstLine="273"/>
              <w:jc w:val="left"/>
              <w:rPr>
                <w:sz w:val="22"/>
              </w:rPr>
            </w:pPr>
            <w:r>
              <w:rPr>
                <w:sz w:val="22"/>
              </w:rPr>
              <w:t>рукция,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эксплуатация</w:t>
            </w:r>
          </w:p>
          <w:p>
            <w:pPr>
              <w:pStyle w:val="TableParagraph"/>
              <w:widowControl w:val="0"/>
              <w:ind w:left="2" w:right="-15" w:firstLine="0"/>
              <w:rPr>
                <w:sz w:val="22"/>
              </w:rPr>
            </w:pPr>
            <w:r>
              <w:rPr>
                <w:sz w:val="22"/>
              </w:rPr>
              <w:t>линейных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(п.13 ч.1 ст.25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Кодекса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69" w:right="12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22" w:right="-15" w:firstLine="0"/>
              <w:rPr>
                <w:sz w:val="22"/>
              </w:rPr>
            </w:pPr>
            <w:r>
              <w:rPr>
                <w:sz w:val="22"/>
              </w:rPr>
              <w:t>округ, Богородское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районное</w:t>
            </w:r>
          </w:p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лесничество,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Богородкое</w:t>
            </w:r>
          </w:p>
          <w:p>
            <w:pPr>
              <w:pStyle w:val="TableParagraph"/>
              <w:widowControl w:val="0"/>
              <w:spacing w:line="252" w:lineRule="exact"/>
              <w:ind w:left="353" w:right="317" w:hanging="3"/>
              <w:rPr>
                <w:sz w:val="22"/>
              </w:rPr>
            </w:pPr>
            <w:r>
              <w:rPr>
                <w:sz w:val="22"/>
              </w:rPr>
              <w:t>участковое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</w:t>
            </w:r>
          </w:p>
        </w:tc>
      </w:tr>
    </w:tbl>
    <w:p>
      <w:pPr>
        <w:sectPr>
          <w:headerReference w:type="default" r:id="rId6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561"/>
        <w:gridCol w:w="1561"/>
        <w:gridCol w:w="1417"/>
        <w:gridCol w:w="1332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42" w:right="138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51" w:right="236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4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5" w:right="16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11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4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44" w:right="12" w:firstLine="0"/>
              <w:rPr>
                <w:sz w:val="22"/>
              </w:rPr>
            </w:pPr>
            <w:r>
              <w:rPr>
                <w:sz w:val="22"/>
              </w:rPr>
              <w:t>квартал</w:t>
            </w:r>
          </w:p>
          <w:p>
            <w:pPr>
              <w:pStyle w:val="TableParagraph"/>
              <w:widowControl w:val="0"/>
              <w:spacing w:line="252" w:lineRule="exact"/>
              <w:ind w:left="107" w:right="69" w:firstLine="0"/>
              <w:rPr>
                <w:sz w:val="22"/>
              </w:rPr>
            </w:pPr>
            <w:r>
              <w:rPr>
                <w:sz w:val="22"/>
              </w:rPr>
              <w:t>№33(ч), выдела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47, 48, 49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0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line="253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ind w:left="47" w:right="38" w:hanging="2"/>
              <w:rPr>
                <w:sz w:val="22"/>
              </w:rPr>
            </w:pPr>
            <w:r>
              <w:rPr>
                <w:sz w:val="22"/>
              </w:rPr>
              <w:t>:1108:ЗУ2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(52:24:000000</w:t>
            </w:r>
          </w:p>
          <w:p>
            <w:pPr>
              <w:pStyle w:val="TableParagraph"/>
              <w:widowControl w:val="0"/>
              <w:spacing w:before="1" w:after="0"/>
              <w:ind w:left="20" w:right="14" w:firstLine="0"/>
              <w:rPr>
                <w:sz w:val="22"/>
              </w:rPr>
            </w:pPr>
            <w:r>
              <w:rPr>
                <w:sz w:val="22"/>
              </w:rPr>
              <w:t>0:1108(49):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ЗУ2)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0" w:right="353" w:firstLine="0"/>
              <w:jc w:val="right"/>
              <w:rPr>
                <w:sz w:val="22"/>
              </w:rPr>
            </w:pPr>
            <w:r>
              <w:rPr>
                <w:sz w:val="22"/>
              </w:rPr>
              <w:t>5432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482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481" w:right="0" w:hanging="40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line="253" w:lineRule="exact"/>
              <w:ind w:left="3" w:right="0" w:firstLine="0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widowControl w:val="0"/>
              <w:ind w:left="15" w:right="11" w:firstLine="0"/>
              <w:rPr>
                <w:sz w:val="22"/>
              </w:rPr>
            </w:pPr>
            <w:r>
              <w:rPr>
                <w:sz w:val="22"/>
              </w:rPr>
              <w:t>соответствии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ст.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</w:p>
          <w:p>
            <w:pPr>
              <w:pStyle w:val="TableParagraph"/>
              <w:widowControl w:val="0"/>
              <w:spacing w:line="252" w:lineRule="exact"/>
              <w:ind w:left="14" w:right="11" w:firstLine="0"/>
              <w:rPr>
                <w:sz w:val="22"/>
              </w:rPr>
            </w:pPr>
            <w:r>
              <w:rPr>
                <w:sz w:val="22"/>
              </w:rPr>
              <w:t>кодекса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37" w:right="0" w:firstLine="134"/>
              <w:jc w:val="left"/>
              <w:rPr>
                <w:sz w:val="22"/>
              </w:rPr>
            </w:pPr>
            <w:r>
              <w:rPr>
                <w:sz w:val="22"/>
              </w:rPr>
              <w:t>Строитель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ство,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реконст</w:t>
            </w:r>
          </w:p>
          <w:p>
            <w:pPr>
              <w:pStyle w:val="TableParagraph"/>
              <w:widowControl w:val="0"/>
              <w:ind w:left="30" w:right="6" w:firstLine="273"/>
              <w:jc w:val="left"/>
              <w:rPr>
                <w:sz w:val="22"/>
              </w:rPr>
            </w:pPr>
            <w:r>
              <w:rPr>
                <w:sz w:val="22"/>
              </w:rPr>
              <w:t>рукция,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эксплуатация</w:t>
            </w:r>
          </w:p>
          <w:p>
            <w:pPr>
              <w:pStyle w:val="TableParagraph"/>
              <w:widowControl w:val="0"/>
              <w:ind w:left="2" w:right="-15" w:firstLine="0"/>
              <w:rPr>
                <w:sz w:val="22"/>
              </w:rPr>
            </w:pPr>
            <w:r>
              <w:rPr>
                <w:sz w:val="22"/>
              </w:rPr>
              <w:t>линейных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(п.13 ч.1 ст.25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Кодекса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69" w:right="12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27" w:right="288" w:hanging="3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районное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</w:t>
            </w:r>
          </w:p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квартал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№33(ч),</w:t>
            </w:r>
          </w:p>
          <w:p>
            <w:pPr>
              <w:pStyle w:val="TableParagraph"/>
              <w:widowControl w:val="0"/>
              <w:spacing w:line="252" w:lineRule="exact"/>
              <w:ind w:left="51" w:right="12" w:firstLine="0"/>
              <w:rPr>
                <w:sz w:val="22"/>
              </w:rPr>
            </w:pPr>
            <w:r>
              <w:rPr>
                <w:sz w:val="22"/>
              </w:rPr>
              <w:t>выдела8,11,12,26,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37,35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52:24:0020004</w:t>
            </w:r>
          </w:p>
          <w:p>
            <w:pPr>
              <w:pStyle w:val="TableParagraph"/>
              <w:widowControl w:val="0"/>
              <w:spacing w:before="2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:152:ЗУ1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ind w:left="0" w:right="353" w:firstLine="0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2" w:right="0" w:firstLine="442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</w:p>
          <w:p>
            <w:pPr>
              <w:pStyle w:val="TableParagraph"/>
              <w:widowControl w:val="0"/>
              <w:ind w:left="58" w:right="55" w:firstLine="0"/>
              <w:rPr>
                <w:sz w:val="22"/>
              </w:rPr>
            </w:pP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58" w:right="58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3" w:right="20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widowControl w:val="0"/>
              <w:ind w:left="58" w:right="58" w:firstLine="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58" w:right="58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1" w:right="0" w:firstLine="4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</w:p>
          <w:p>
            <w:pPr>
              <w:pStyle w:val="TableParagraph"/>
              <w:widowControl w:val="0"/>
              <w:ind w:left="57" w:right="59" w:firstLine="0"/>
              <w:rPr>
                <w:sz w:val="22"/>
              </w:rPr>
            </w:pP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58" w:right="59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2" w:right="21" w:hanging="4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widowControl w:val="0"/>
              <w:ind w:left="58" w:right="59" w:firstLine="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58" w:right="58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51" w:right="51" w:firstLine="4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эксплуатации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ной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дороги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0402,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0405-</w:t>
            </w:r>
          </w:p>
          <w:p>
            <w:pPr>
              <w:pStyle w:val="TableParagraph"/>
              <w:widowControl w:val="0"/>
              <w:spacing w:line="252" w:lineRule="exact"/>
              <w:ind w:left="17" w:right="11" w:firstLine="0"/>
              <w:rPr>
                <w:sz w:val="22"/>
              </w:rPr>
            </w:pPr>
            <w:r>
              <w:rPr>
                <w:sz w:val="22"/>
              </w:rPr>
              <w:t>0433,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0435-</w:t>
            </w:r>
          </w:p>
          <w:p>
            <w:pPr>
              <w:pStyle w:val="TableParagraph"/>
              <w:widowControl w:val="0"/>
              <w:spacing w:line="252" w:lineRule="exact"/>
              <w:ind w:left="17" w:right="11" w:firstLine="0"/>
              <w:rPr>
                <w:sz w:val="22"/>
              </w:rPr>
            </w:pPr>
            <w:r>
              <w:rPr>
                <w:sz w:val="22"/>
              </w:rPr>
              <w:t>0446,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0450-</w:t>
            </w:r>
          </w:p>
          <w:p>
            <w:pPr>
              <w:pStyle w:val="TableParagraph"/>
              <w:widowControl w:val="0"/>
              <w:spacing w:before="1" w:after="0"/>
              <w:ind w:left="16" w:right="11" w:firstLine="0"/>
              <w:rPr>
                <w:sz w:val="22"/>
              </w:rPr>
            </w:pPr>
            <w:r>
              <w:rPr>
                <w:sz w:val="22"/>
              </w:rPr>
              <w:t>0453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26" w:right="-1" w:firstLine="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before="1" w:after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69" w:right="12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before="1" w:after="0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округ, автодороги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0402, 0405-</w:t>
            </w:r>
          </w:p>
          <w:p>
            <w:pPr>
              <w:pStyle w:val="TableParagraph"/>
              <w:widowControl w:val="0"/>
              <w:spacing w:line="252" w:lineRule="exact"/>
              <w:ind w:left="44" w:right="12" w:firstLine="0"/>
              <w:rPr>
                <w:sz w:val="22"/>
              </w:rPr>
            </w:pPr>
            <w:r>
              <w:rPr>
                <w:sz w:val="22"/>
              </w:rPr>
              <w:t>0433, 0435-0446,</w:t>
            </w:r>
          </w:p>
          <w:p>
            <w:pPr>
              <w:pStyle w:val="TableParagraph"/>
              <w:widowControl w:val="0"/>
              <w:spacing w:line="252" w:lineRule="exact"/>
              <w:ind w:left="47" w:right="12" w:firstLine="0"/>
              <w:rPr>
                <w:sz w:val="22"/>
              </w:rPr>
            </w:pPr>
            <w:r>
              <w:rPr>
                <w:sz w:val="22"/>
              </w:rPr>
              <w:t>0450-0453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7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7" w:after="0"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ind w:left="47" w:right="38" w:hanging="2"/>
              <w:rPr>
                <w:sz w:val="22"/>
              </w:rPr>
            </w:pPr>
            <w:r>
              <w:rPr>
                <w:sz w:val="22"/>
              </w:rPr>
              <w:t>:1108:ЗУ1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(52:24:000000</w:t>
            </w:r>
          </w:p>
          <w:p>
            <w:pPr>
              <w:pStyle w:val="TableParagraph"/>
              <w:widowControl w:val="0"/>
              <w:ind w:left="20" w:right="14" w:firstLine="0"/>
              <w:rPr>
                <w:sz w:val="22"/>
              </w:rPr>
            </w:pPr>
            <w:r>
              <w:rPr>
                <w:sz w:val="22"/>
              </w:rPr>
              <w:t>0:1108(17):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0" w:right="353" w:firstLine="0"/>
              <w:jc w:val="right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482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481" w:right="0" w:hanging="40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7" w:after="0" w:line="252" w:lineRule="exact"/>
              <w:ind w:left="3" w:right="0" w:firstLine="0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widowControl w:val="0"/>
              <w:ind w:left="15" w:right="11" w:firstLine="0"/>
              <w:rPr>
                <w:sz w:val="22"/>
              </w:rPr>
            </w:pPr>
            <w:r>
              <w:rPr>
                <w:sz w:val="22"/>
              </w:rPr>
              <w:t>соответствии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ст.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</w:p>
          <w:p>
            <w:pPr>
              <w:pStyle w:val="TableParagraph"/>
              <w:widowControl w:val="0"/>
              <w:spacing w:line="252" w:lineRule="exact"/>
              <w:ind w:left="14" w:right="11" w:firstLine="0"/>
              <w:rPr>
                <w:sz w:val="22"/>
              </w:rPr>
            </w:pPr>
            <w:r>
              <w:rPr>
                <w:sz w:val="22"/>
              </w:rPr>
              <w:t>кодекса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3" w:after="0"/>
              <w:ind w:left="37" w:right="0" w:firstLine="134"/>
              <w:jc w:val="left"/>
              <w:rPr>
                <w:sz w:val="22"/>
              </w:rPr>
            </w:pPr>
            <w:r>
              <w:rPr>
                <w:sz w:val="22"/>
              </w:rPr>
              <w:t>Строитель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ство,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реконст</w:t>
            </w:r>
          </w:p>
          <w:p>
            <w:pPr>
              <w:pStyle w:val="TableParagraph"/>
              <w:widowControl w:val="0"/>
              <w:ind w:left="30" w:right="6" w:firstLine="273"/>
              <w:jc w:val="left"/>
              <w:rPr>
                <w:sz w:val="22"/>
              </w:rPr>
            </w:pPr>
            <w:r>
              <w:rPr>
                <w:sz w:val="22"/>
              </w:rPr>
              <w:t>рукция,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эксплуатация</w:t>
            </w:r>
          </w:p>
          <w:p>
            <w:pPr>
              <w:pStyle w:val="TableParagraph"/>
              <w:widowControl w:val="0"/>
              <w:spacing w:before="1" w:after="0"/>
              <w:ind w:left="2" w:right="-15" w:firstLine="0"/>
              <w:rPr>
                <w:sz w:val="22"/>
              </w:rPr>
            </w:pPr>
            <w:r>
              <w:rPr>
                <w:sz w:val="22"/>
              </w:rPr>
              <w:t>линейных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(п.13 ч.1 ст.25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Кодекса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69" w:right="12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27" w:right="288" w:hanging="3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районное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Богородкое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квартал</w:t>
            </w:r>
          </w:p>
          <w:p>
            <w:pPr>
              <w:pStyle w:val="TableParagraph"/>
              <w:widowControl w:val="0"/>
              <w:spacing w:line="240" w:lineRule="exact"/>
              <w:ind w:left="48" w:right="12" w:firstLine="0"/>
              <w:rPr>
                <w:sz w:val="22"/>
              </w:rPr>
            </w:pPr>
            <w:r>
              <w:rPr>
                <w:sz w:val="22"/>
              </w:rPr>
              <w:t>№30(ч),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выдел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24</w:t>
            </w:r>
          </w:p>
        </w:tc>
      </w:tr>
    </w:tbl>
    <w:p>
      <w:pPr>
        <w:sectPr>
          <w:headerReference w:type="default" r:id="rId68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561"/>
        <w:gridCol w:w="1561"/>
        <w:gridCol w:w="1417"/>
        <w:gridCol w:w="1332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42" w:right="138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51" w:right="236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4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5" w:right="16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11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4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7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spacing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:1074:ЗУ1</w:t>
            </w:r>
          </w:p>
          <w:p>
            <w:pPr>
              <w:pStyle w:val="TableParagraph"/>
              <w:widowControl w:val="0"/>
              <w:spacing w:before="2" w:after="0"/>
              <w:ind w:left="179" w:right="166" w:hanging="8"/>
              <w:rPr>
                <w:sz w:val="22"/>
              </w:rPr>
            </w:pPr>
            <w:r>
              <w:rPr>
                <w:sz w:val="22"/>
              </w:rPr>
              <w:t>(условный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52:24:00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00</w:t>
            </w:r>
          </w:p>
          <w:p>
            <w:pPr>
              <w:pStyle w:val="TableParagraph"/>
              <w:widowControl w:val="0"/>
              <w:ind w:left="4" w:right="-15" w:firstLine="0"/>
              <w:rPr>
                <w:sz w:val="22"/>
              </w:rPr>
            </w:pPr>
            <w:r>
              <w:rPr>
                <w:sz w:val="22"/>
              </w:rPr>
              <w:t>00:0000:00001)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482" w:right="0" w:hanging="399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481" w:right="0" w:hanging="40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127" w:right="-15" w:firstLine="393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размещения</w:t>
            </w:r>
          </w:p>
          <w:p>
            <w:pPr>
              <w:pStyle w:val="TableParagraph"/>
              <w:widowControl w:val="0"/>
              <w:spacing w:before="1" w:after="0"/>
              <w:ind w:left="7" w:right="-15" w:firstLine="264"/>
              <w:jc w:val="left"/>
              <w:rPr>
                <w:sz w:val="22"/>
              </w:rPr>
            </w:pPr>
            <w:r>
              <w:rPr>
                <w:sz w:val="22"/>
              </w:rPr>
              <w:t>объектов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фонда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37" w:right="0" w:firstLine="134"/>
              <w:jc w:val="left"/>
              <w:rPr>
                <w:sz w:val="22"/>
              </w:rPr>
            </w:pPr>
            <w:r>
              <w:rPr>
                <w:sz w:val="22"/>
              </w:rPr>
              <w:t>Строитель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ство,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реконст</w:t>
            </w:r>
          </w:p>
          <w:p>
            <w:pPr>
              <w:pStyle w:val="TableParagraph"/>
              <w:widowControl w:val="0"/>
              <w:spacing w:before="1" w:after="0"/>
              <w:ind w:left="30" w:right="6" w:firstLine="273"/>
              <w:jc w:val="left"/>
              <w:rPr>
                <w:sz w:val="22"/>
              </w:rPr>
            </w:pPr>
            <w:r>
              <w:rPr>
                <w:sz w:val="22"/>
              </w:rPr>
              <w:t>рукция,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эксплуатация</w:t>
            </w:r>
          </w:p>
          <w:p>
            <w:pPr>
              <w:pStyle w:val="TableParagraph"/>
              <w:widowControl w:val="0"/>
              <w:ind w:left="2" w:right="-15" w:firstLine="0"/>
              <w:rPr>
                <w:sz w:val="22"/>
              </w:rPr>
            </w:pPr>
            <w:r>
              <w:rPr>
                <w:sz w:val="22"/>
              </w:rPr>
              <w:t>линейных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(п.13 ч.1 ст.25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Лесного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Кодекса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49" w:right="12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40" w:lineRule="auto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40" w:lineRule="auto"/>
              <w:ind w:left="169" w:right="12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327" w:right="288" w:hanging="3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районное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Богородское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лесничество</w:t>
            </w:r>
          </w:p>
          <w:p>
            <w:pPr>
              <w:pStyle w:val="TableParagraph"/>
              <w:widowControl w:val="0"/>
              <w:spacing w:line="252" w:lineRule="exact"/>
              <w:ind w:left="44" w:right="12" w:firstLine="0"/>
              <w:rPr>
                <w:sz w:val="22"/>
              </w:rPr>
            </w:pPr>
            <w:r>
              <w:rPr>
                <w:sz w:val="22"/>
              </w:rPr>
              <w:t>квартал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114,</w:t>
            </w:r>
          </w:p>
          <w:p>
            <w:pPr>
              <w:pStyle w:val="TableParagraph"/>
              <w:widowControl w:val="0"/>
              <w:spacing w:line="240" w:lineRule="exact"/>
              <w:ind w:left="48" w:right="12" w:firstLine="0"/>
              <w:rPr>
                <w:sz w:val="22"/>
              </w:rPr>
            </w:pPr>
            <w:r>
              <w:rPr>
                <w:sz w:val="22"/>
              </w:rPr>
              <w:t>выдел 17</w:t>
            </w:r>
          </w:p>
        </w:tc>
      </w:tr>
    </w:tbl>
    <w:p>
      <w:pPr>
        <w:pStyle w:val="BodyText"/>
        <w:spacing w:before="7" w:after="0"/>
        <w:rPr>
          <w:i/>
          <w:sz w:val="19"/>
        </w:rPr>
      </w:pPr>
    </w:p>
    <w:p>
      <w:pPr>
        <w:spacing w:before="89" w:after="0"/>
        <w:ind w:left="762" w:right="837" w:hanging="2"/>
        <w:jc w:val="center"/>
        <w:rPr>
          <w:i/>
          <w:sz w:val="28"/>
        </w:rPr>
      </w:pPr>
      <w:r>
        <w:rPr>
          <w:i/>
          <w:spacing w:val="-1"/>
          <w:sz w:val="28"/>
        </w:rPr>
        <w:t xml:space="preserve">Сведения о земельных </w:t>
      </w:r>
      <w:r>
        <w:rPr>
          <w:i/>
          <w:sz w:val="28"/>
        </w:rPr>
        <w:t>участках, образуемых путем раздела с сохранением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земельных участков, раздел которых осуществлен, в измененных границах,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подлежащих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изъятию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нужд,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находящихся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</w:p>
    <w:p>
      <w:pPr>
        <w:spacing w:before="0" w:after="0" w:line="240" w:lineRule="auto"/>
        <w:ind w:left="356" w:right="429" w:firstLine="0"/>
        <w:jc w:val="center"/>
        <w:rPr>
          <w:i/>
          <w:sz w:val="28"/>
        </w:rPr>
      </w:pPr>
      <w:r>
        <w:rPr>
          <w:i/>
          <w:sz w:val="28"/>
        </w:rPr>
        <w:t>государственной или муниципальной собственности и обремененных правами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третьих лиц, в границах зоны планируемого размещения линейного объекта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(постоянный отвод)</w:t>
      </w:r>
    </w:p>
    <w:p>
      <w:pPr>
        <w:pStyle w:val="BodyText"/>
        <w:spacing w:before="7" w:after="0"/>
        <w:rPr>
          <w:i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561"/>
        <w:gridCol w:w="1561"/>
        <w:gridCol w:w="1417"/>
        <w:gridCol w:w="1332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0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0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8" w:after="0" w:line="230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42" w:right="138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51" w:right="236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4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5" w:right="16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11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4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5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2" w:after="0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:183:ЗУ1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77" w:right="66" w:firstLine="0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before="1" w:after="0"/>
              <w:ind w:left="148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268" w:right="154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spacing w:before="2" w:after="0"/>
              <w:ind w:left="100" w:right="3" w:firstLine="14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3" w:right="20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widowControl w:val="0"/>
              <w:ind w:left="121" w:right="100" w:hanging="22"/>
              <w:jc w:val="both"/>
              <w:rPr>
                <w:sz w:val="22"/>
              </w:rPr>
            </w:pPr>
            <w:r>
              <w:rPr>
                <w:sz w:val="22"/>
              </w:rPr>
              <w:t>и земли 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before="1" w:after="0"/>
              <w:ind w:left="147" w:right="0" w:firstLine="39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</w:t>
            </w:r>
          </w:p>
          <w:p>
            <w:pPr>
              <w:pStyle w:val="TableParagraph"/>
              <w:widowControl w:val="0"/>
              <w:ind w:left="265" w:right="157" w:firstLine="1"/>
              <w:rPr>
                <w:sz w:val="22"/>
              </w:rPr>
            </w:pP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spacing w:before="2" w:after="0"/>
              <w:ind w:left="99" w:right="4" w:firstLine="14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2" w:right="18" w:hanging="6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77" w:right="77" w:firstLine="5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целей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47" w:right="36"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7" w:right="123" w:firstLine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</w:p>
          <w:p>
            <w:pPr>
              <w:pStyle w:val="TableParagraph"/>
              <w:widowControl w:val="0"/>
              <w:spacing w:line="253" w:lineRule="exact"/>
              <w:ind w:left="43" w:right="12" w:firstLine="0"/>
              <w:rPr>
                <w:sz w:val="22"/>
              </w:rPr>
            </w:pP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37" w:right="72" w:firstLine="189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войсковая</w:t>
            </w:r>
          </w:p>
          <w:p>
            <w:pPr>
              <w:pStyle w:val="TableParagraph"/>
              <w:widowControl w:val="0"/>
              <w:spacing w:line="252" w:lineRule="exact"/>
              <w:ind w:left="380" w:right="275" w:hanging="51"/>
              <w:jc w:val="left"/>
              <w:rPr>
                <w:sz w:val="22"/>
              </w:rPr>
            </w:pPr>
            <w:r>
              <w:rPr>
                <w:sz w:val="22"/>
              </w:rPr>
              <w:t>часть №3671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№4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20" w:right="15" w:firstLine="0"/>
              <w:rPr>
                <w:sz w:val="22"/>
              </w:rPr>
            </w:pPr>
            <w:r>
              <w:rPr>
                <w:sz w:val="22"/>
              </w:rPr>
              <w:t>:4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(е/з</w:t>
            </w: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spacing w:line="252" w:lineRule="exact"/>
              <w:ind w:left="20" w:right="12" w:firstLine="0"/>
              <w:rPr>
                <w:sz w:val="22"/>
              </w:rPr>
            </w:pPr>
            <w:r>
              <w:rPr>
                <w:sz w:val="22"/>
              </w:rPr>
              <w:t>:68)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8" w:right="0" w:firstLine="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8" w:right="-15" w:firstLine="482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эксплуатации</w:t>
            </w:r>
          </w:p>
          <w:p>
            <w:pPr>
              <w:pStyle w:val="TableParagraph"/>
              <w:widowControl w:val="0"/>
              <w:ind w:left="34" w:right="28" w:hanging="1"/>
              <w:rPr>
                <w:sz w:val="22"/>
              </w:rPr>
            </w:pPr>
            <w:r>
              <w:rPr>
                <w:sz w:val="22"/>
              </w:rPr>
              <w:t>объектов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трубопроводн</w:t>
            </w:r>
          </w:p>
          <w:p>
            <w:pPr>
              <w:pStyle w:val="TableParagraph"/>
              <w:widowControl w:val="0"/>
              <w:spacing w:line="238" w:lineRule="exact"/>
              <w:ind w:left="11" w:right="11" w:firstLine="0"/>
              <w:rPr>
                <w:sz w:val="22"/>
              </w:rPr>
            </w:pPr>
            <w:r>
              <w:rPr>
                <w:sz w:val="22"/>
              </w:rPr>
              <w:t>ого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7" w:right="36"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57" w:right="123" w:firstLine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</w:p>
          <w:p>
            <w:pPr>
              <w:pStyle w:val="TableParagraph"/>
              <w:widowControl w:val="0"/>
              <w:spacing w:line="238" w:lineRule="exact"/>
              <w:ind w:left="43" w:right="12" w:firstLine="0"/>
              <w:rPr>
                <w:sz w:val="22"/>
              </w:rPr>
            </w:pPr>
            <w:r>
              <w:rPr>
                <w:sz w:val="22"/>
              </w:rPr>
              <w:t>участка.</w:t>
            </w:r>
          </w:p>
        </w:tc>
      </w:tr>
    </w:tbl>
    <w:p>
      <w:pPr>
        <w:sectPr>
          <w:headerReference w:type="default" r:id="rId69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18" w:type="dxa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9"/>
        <w:gridCol w:w="1187"/>
        <w:gridCol w:w="1561"/>
        <w:gridCol w:w="1561"/>
        <w:gridCol w:w="1417"/>
        <w:gridCol w:w="1332"/>
        <w:gridCol w:w="1841"/>
      </w:tblGrid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20" w:right="6" w:firstLine="0"/>
              <w:rPr>
                <w:sz w:val="22"/>
              </w:rPr>
            </w:pPr>
            <w:r>
              <w:rPr>
                <w:sz w:val="22"/>
              </w:rPr>
              <w:t>Условный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93" w:after="0"/>
              <w:ind w:left="4" w:right="-15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</w:t>
            </w:r>
          </w:p>
          <w:p>
            <w:pPr>
              <w:pStyle w:val="TableParagraph"/>
              <w:widowControl w:val="0"/>
              <w:spacing w:before="3" w:after="0" w:line="235" w:lineRule="auto"/>
              <w:ind w:left="78" w:right="66" w:firstLine="0"/>
              <w:rPr>
                <w:sz w:val="14"/>
              </w:rPr>
            </w:pPr>
            <w:r>
              <w:rPr>
                <w:sz w:val="22"/>
              </w:rPr>
              <w:t>го участка,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42" w:right="138" w:firstLine="4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92" w:right="72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51" w:right="236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58" w:right="48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5" w:right="168" w:hanging="3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11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4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7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транспорта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45" w:right="72" w:firstLine="182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округ,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Резервная</w:t>
            </w:r>
          </w:p>
          <w:p>
            <w:pPr>
              <w:pStyle w:val="TableParagraph"/>
              <w:widowControl w:val="0"/>
              <w:ind w:left="289" w:right="255" w:firstLine="2"/>
              <w:rPr>
                <w:sz w:val="22"/>
              </w:rPr>
            </w:pPr>
            <w:r>
              <w:rPr>
                <w:sz w:val="22"/>
              </w:rPr>
              <w:t>нитка -1, МГ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"Расширение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Горьковского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промузла"</w:t>
            </w:r>
          </w:p>
          <w:p>
            <w:pPr>
              <w:pStyle w:val="TableParagraph"/>
              <w:widowControl w:val="0"/>
              <w:spacing w:line="238" w:lineRule="exact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(инв.№00018129)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52:24:0031104</w:t>
            </w:r>
          </w:p>
          <w:p>
            <w:pPr>
              <w:pStyle w:val="TableParagraph"/>
              <w:widowControl w:val="0"/>
              <w:spacing w:before="2" w:after="0"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:14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(е/з</w:t>
            </w: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spacing w:before="1" w:after="0"/>
              <w:ind w:left="20" w:right="12" w:firstLine="0"/>
              <w:rPr>
                <w:sz w:val="22"/>
              </w:rPr>
            </w:pPr>
            <w:r>
              <w:rPr>
                <w:sz w:val="22"/>
              </w:rPr>
              <w:t>:76)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88" w:after="0"/>
              <w:ind w:left="0" w:right="526" w:firstLine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42" w:right="0" w:firstLine="442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</w:p>
          <w:p>
            <w:pPr>
              <w:pStyle w:val="TableParagraph"/>
              <w:widowControl w:val="0"/>
              <w:ind w:left="58" w:right="55" w:firstLine="0"/>
              <w:rPr>
                <w:sz w:val="22"/>
              </w:rPr>
            </w:pP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58" w:right="58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3" w:right="20" w:firstLine="1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</w:p>
          <w:p>
            <w:pPr>
              <w:pStyle w:val="TableParagraph"/>
              <w:widowControl w:val="0"/>
              <w:ind w:left="121" w:right="100" w:hanging="22"/>
              <w:jc w:val="both"/>
              <w:rPr>
                <w:sz w:val="22"/>
              </w:rPr>
            </w:pPr>
            <w:r>
              <w:rPr>
                <w:sz w:val="22"/>
              </w:rPr>
              <w:t>и земли иного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41" w:right="0" w:firstLine="44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ти,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</w:p>
          <w:p>
            <w:pPr>
              <w:pStyle w:val="TableParagraph"/>
              <w:widowControl w:val="0"/>
              <w:ind w:left="57" w:right="59" w:firstLine="0"/>
              <w:rPr>
                <w:sz w:val="22"/>
              </w:rPr>
            </w:pPr>
            <w:r>
              <w:rPr>
                <w:sz w:val="22"/>
              </w:rPr>
              <w:t>транспорта,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58" w:right="59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2" w:right="21" w:hanging="4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127" w:right="-15" w:firstLine="393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размещения</w:t>
            </w:r>
          </w:p>
          <w:p>
            <w:pPr>
              <w:pStyle w:val="TableParagraph"/>
              <w:widowControl w:val="0"/>
              <w:ind w:left="271" w:right="265" w:firstLine="182"/>
              <w:jc w:val="left"/>
              <w:rPr>
                <w:sz w:val="22"/>
              </w:rPr>
            </w:pPr>
            <w:r>
              <w:rPr>
                <w:sz w:val="22"/>
              </w:rPr>
              <w:t>иных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ind w:left="17" w:right="11" w:firstLine="0"/>
              <w:rPr>
                <w:sz w:val="22"/>
              </w:rPr>
            </w:pPr>
            <w:r>
              <w:rPr>
                <w:sz w:val="22"/>
              </w:rPr>
              <w:t>промышленно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радиовещания</w:t>
            </w:r>
          </w:p>
          <w:p>
            <w:pPr>
              <w:pStyle w:val="TableParagraph"/>
              <w:widowControl w:val="0"/>
              <w:ind w:left="24" w:right="19" w:firstLine="0"/>
              <w:rPr>
                <w:sz w:val="22"/>
              </w:rPr>
            </w:pPr>
            <w:r>
              <w:rPr>
                <w:sz w:val="22"/>
              </w:rPr>
              <w:t>,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12" w:right="11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2" w:after="0"/>
              <w:ind w:left="47" w:right="36"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8" w:after="0"/>
              <w:ind w:left="157" w:right="123" w:firstLine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</w:p>
          <w:p>
            <w:pPr>
              <w:pStyle w:val="TableParagraph"/>
              <w:widowControl w:val="0"/>
              <w:spacing w:line="252" w:lineRule="exact"/>
              <w:ind w:left="43" w:right="12" w:firstLine="0"/>
              <w:rPr>
                <w:sz w:val="22"/>
              </w:rPr>
            </w:pP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69" w:right="12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66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18" w:type="dxa"/>
          <w:tblInd w:w="143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52:24:0030002</w:t>
            </w:r>
          </w:p>
          <w:p>
            <w:pPr>
              <w:pStyle w:val="TableParagraph"/>
              <w:widowControl w:val="0"/>
              <w:spacing w:before="2" w:after="0" w:line="252" w:lineRule="exact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:32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(е/з</w:t>
            </w:r>
          </w:p>
          <w:p>
            <w:pPr>
              <w:pStyle w:val="TableParagraph"/>
              <w:widowControl w:val="0"/>
              <w:spacing w:line="252" w:lineRule="exact"/>
              <w:ind w:left="20" w:right="16" w:firstLine="0"/>
              <w:rPr>
                <w:sz w:val="22"/>
              </w:rPr>
            </w:pPr>
            <w:r>
              <w:rPr>
                <w:sz w:val="22"/>
              </w:rPr>
              <w:t>52:24:0000000</w:t>
            </w:r>
          </w:p>
          <w:p>
            <w:pPr>
              <w:pStyle w:val="TableParagraph"/>
              <w:widowControl w:val="0"/>
              <w:spacing w:line="252" w:lineRule="exact"/>
              <w:ind w:left="20" w:right="12" w:firstLine="0"/>
              <w:rPr>
                <w:sz w:val="22"/>
              </w:rPr>
            </w:pPr>
            <w:r>
              <w:rPr>
                <w:sz w:val="22"/>
              </w:rPr>
              <w:t>:70)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0" w:right="526" w:firstLine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38" w:right="-15" w:firstLine="482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эксплуатации</w:t>
            </w:r>
          </w:p>
          <w:p>
            <w:pPr>
              <w:pStyle w:val="TableParagraph"/>
              <w:widowControl w:val="0"/>
              <w:ind w:left="94" w:right="88" w:hanging="1"/>
              <w:rPr>
                <w:sz w:val="22"/>
              </w:rPr>
            </w:pPr>
            <w:r>
              <w:rPr>
                <w:sz w:val="22"/>
              </w:rPr>
              <w:t>объектов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трубопровод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</w:p>
          <w:p>
            <w:pPr>
              <w:pStyle w:val="TableParagraph"/>
              <w:widowControl w:val="0"/>
              <w:spacing w:before="1" w:after="0"/>
              <w:ind w:left="15" w:right="11" w:firstLine="0"/>
              <w:rPr>
                <w:sz w:val="22"/>
              </w:rPr>
            </w:pPr>
            <w:r>
              <w:rPr>
                <w:sz w:val="22"/>
              </w:rPr>
              <w:t>транспорта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7" w:right="36"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44" w:right="12" w:firstLine="0"/>
              <w:rPr>
                <w:sz w:val="22"/>
              </w:rPr>
            </w:pPr>
            <w:r>
              <w:rPr>
                <w:sz w:val="22"/>
              </w:rPr>
              <w:t>обл.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46" w:right="12" w:firstLine="0"/>
              <w:rPr>
                <w:sz w:val="22"/>
              </w:rPr>
            </w:pP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69" w:right="127" w:firstLine="158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ind w:left="471" w:right="415" w:hanging="20"/>
              <w:jc w:val="both"/>
              <w:rPr>
                <w:sz w:val="22"/>
              </w:rPr>
            </w:pPr>
            <w:r>
              <w:rPr>
                <w:sz w:val="22"/>
              </w:rPr>
              <w:t>округ, МГ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"Саратов-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Горький"</w:t>
            </w:r>
          </w:p>
          <w:p>
            <w:pPr>
              <w:pStyle w:val="TableParagraph"/>
              <w:widowControl w:val="0"/>
              <w:spacing w:line="240" w:lineRule="exact"/>
              <w:ind w:left="15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(реконструкция)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1" w:after="0"/>
        <w:rPr>
          <w:i/>
          <w:sz w:val="16"/>
        </w:rPr>
      </w:pPr>
    </w:p>
    <w:p>
      <w:pPr>
        <w:spacing w:before="89" w:after="0" w:line="240" w:lineRule="auto"/>
        <w:ind w:left="1641" w:right="675" w:hanging="891"/>
        <w:jc w:val="left"/>
        <w:rPr>
          <w:i/>
          <w:sz w:val="28"/>
        </w:rPr>
      </w:pPr>
      <w:r>
        <w:rPr>
          <w:i/>
          <w:sz w:val="28"/>
        </w:rPr>
        <w:t>Сведения о земельных участках, образуемых в результате раздела исходных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земельных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участков,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остаются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правообладателей</w:t>
      </w:r>
    </w:p>
    <w:p>
      <w:pPr>
        <w:pStyle w:val="BodyText"/>
        <w:spacing w:before="5" w:after="0"/>
        <w:rPr>
          <w:i/>
          <w:sz w:val="17"/>
        </w:rPr>
      </w:pPr>
    </w:p>
    <w:tbl>
      <w:tblPr>
        <w:tblStyle w:val="TableNormal"/>
        <w:tblW w:w="10377" w:type="dxa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25"/>
        <w:gridCol w:w="1023"/>
        <w:gridCol w:w="1841"/>
        <w:gridCol w:w="2125"/>
        <w:gridCol w:w="3063"/>
      </w:tblGrid>
      <w:tr>
        <w:tblPrEx>
          <w:tblW w:w="10377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1" w:right="0" w:firstLine="0"/>
              <w:rPr>
                <w:sz w:val="22"/>
              </w:rPr>
            </w:pPr>
            <w:r>
              <w:rPr>
                <w:spacing w:val="-1"/>
                <w:sz w:val="22"/>
              </w:rPr>
              <w:t>Условный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номер</w:t>
            </w:r>
          </w:p>
          <w:p>
            <w:pPr>
              <w:pStyle w:val="TableParagraph"/>
              <w:widowControl w:val="0"/>
              <w:spacing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образуемого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7" w:after="0" w:line="230" w:lineRule="auto"/>
              <w:ind w:left="405" w:right="26" w:hanging="351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9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424" w:right="104" w:hanging="180"/>
              <w:jc w:val="left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671" w:right="713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77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1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52:24:0031001:70:ЗУ2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9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534" w:right="26" w:hanging="490"/>
              <w:jc w:val="left"/>
              <w:rPr>
                <w:sz w:val="22"/>
              </w:rPr>
            </w:pPr>
            <w:r>
              <w:rPr>
                <w:sz w:val="22"/>
              </w:rPr>
              <w:t>Земли 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1" w:right="26" w:firstLine="3"/>
              <w:rPr>
                <w:sz w:val="22"/>
              </w:rPr>
            </w:pPr>
            <w:r>
              <w:rPr>
                <w:sz w:val="22"/>
              </w:rPr>
              <w:t>Для ведения 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 хозяйства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(приусадебный</w:t>
            </w:r>
          </w:p>
          <w:p>
            <w:pPr>
              <w:pStyle w:val="TableParagraph"/>
              <w:widowControl w:val="0"/>
              <w:spacing w:line="237" w:lineRule="exact"/>
              <w:ind w:left="101" w:right="101" w:firstLine="0"/>
              <w:rPr>
                <w:sz w:val="22"/>
              </w:rPr>
            </w:pPr>
            <w:r>
              <w:rPr>
                <w:sz w:val="22"/>
              </w:rPr>
              <w:t>земельный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участок)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0" w:right="165" w:firstLine="2"/>
              <w:rPr>
                <w:sz w:val="22"/>
              </w:rPr>
            </w:pPr>
            <w:r>
              <w:rPr>
                <w:sz w:val="22"/>
              </w:rPr>
              <w:t>Установлено 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 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участка. Почтовый</w:t>
            </w:r>
          </w:p>
          <w:p>
            <w:pPr>
              <w:pStyle w:val="TableParagraph"/>
              <w:widowControl w:val="0"/>
              <w:spacing w:line="237" w:lineRule="exact"/>
              <w:ind w:left="445" w:right="521" w:firstLine="0"/>
              <w:rPr>
                <w:sz w:val="22"/>
              </w:rPr>
            </w:pPr>
            <w:r>
              <w:rPr>
                <w:sz w:val="22"/>
              </w:rPr>
              <w:t>адрес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обл.</w:t>
            </w:r>
          </w:p>
        </w:tc>
      </w:tr>
    </w:tbl>
    <w:p>
      <w:pPr>
        <w:sectPr>
          <w:headerReference w:type="default" r:id="rId70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73" w:type="dxa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25"/>
        <w:gridCol w:w="1024"/>
        <w:gridCol w:w="1836"/>
        <w:gridCol w:w="2126"/>
        <w:gridCol w:w="3062"/>
      </w:tblGrid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8" w:right="5" w:firstLine="3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9" w:lineRule="exact"/>
              <w:ind w:left="9" w:right="0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5" w:after="0" w:line="235" w:lineRule="auto"/>
              <w:ind w:left="405" w:right="26" w:hanging="351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9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429" w:right="101" w:hanging="180"/>
              <w:jc w:val="left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674" w:right="709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7" w:right="104" w:hanging="1"/>
              <w:rPr>
                <w:sz w:val="22"/>
              </w:rPr>
            </w:pPr>
            <w:r>
              <w:rPr>
                <w:sz w:val="22"/>
              </w:rPr>
              <w:t>Нижегородская, 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 округ,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с/адм.,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Доскино,</w:t>
            </w:r>
          </w:p>
          <w:p>
            <w:pPr>
              <w:pStyle w:val="TableParagraph"/>
              <w:widowControl w:val="0"/>
              <w:spacing w:line="240" w:lineRule="exact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ул.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Магистральная,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дом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34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8" w:right="0" w:firstLine="0"/>
              <w:rPr>
                <w:sz w:val="22"/>
              </w:rPr>
            </w:pPr>
            <w:r>
              <w:rPr>
                <w:sz w:val="22"/>
              </w:rPr>
              <w:t>52:24:0031001:222:ЗУ2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534" w:right="21" w:hanging="490"/>
              <w:jc w:val="left"/>
              <w:rPr>
                <w:sz w:val="22"/>
              </w:rPr>
            </w:pPr>
            <w:r>
              <w:rPr>
                <w:sz w:val="22"/>
              </w:rPr>
              <w:t>Земли 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6" w:right="23" w:firstLine="3"/>
              <w:rPr>
                <w:sz w:val="22"/>
              </w:rPr>
            </w:pPr>
            <w:r>
              <w:rPr>
                <w:sz w:val="22"/>
              </w:rPr>
              <w:t>Для ведения 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 хозяйства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(приусадебный</w:t>
            </w:r>
          </w:p>
          <w:p>
            <w:pPr>
              <w:pStyle w:val="TableParagraph"/>
              <w:widowControl w:val="0"/>
              <w:spacing w:line="237" w:lineRule="exact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земельный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участок)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52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Доскино,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ул</w:t>
            </w:r>
          </w:p>
          <w:p>
            <w:pPr>
              <w:pStyle w:val="TableParagraph"/>
              <w:widowControl w:val="0"/>
              <w:spacing w:line="238" w:lineRule="exact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Магистральная,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37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52:24:0031001:1509:ЗУ2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534" w:right="21" w:hanging="490"/>
              <w:jc w:val="left"/>
              <w:rPr>
                <w:sz w:val="22"/>
              </w:rPr>
            </w:pPr>
            <w:r>
              <w:rPr>
                <w:sz w:val="22"/>
              </w:rPr>
              <w:t>Земли 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6" w:right="23" w:firstLine="3"/>
              <w:rPr>
                <w:sz w:val="22"/>
              </w:rPr>
            </w:pPr>
            <w:r>
              <w:rPr>
                <w:sz w:val="22"/>
              </w:rPr>
              <w:t>Для ведения 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 хозяйства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(приусадебный</w:t>
            </w:r>
          </w:p>
          <w:p>
            <w:pPr>
              <w:pStyle w:val="TableParagraph"/>
              <w:widowControl w:val="0"/>
              <w:spacing w:line="237" w:lineRule="exact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земельный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участок)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hanging="5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Доскино,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ул.</w:t>
            </w:r>
          </w:p>
          <w:p>
            <w:pPr>
              <w:pStyle w:val="TableParagraph"/>
              <w:widowControl w:val="0"/>
              <w:spacing w:line="237" w:lineRule="exact"/>
              <w:ind w:left="20" w:right="91" w:firstLine="0"/>
              <w:rPr>
                <w:sz w:val="22"/>
              </w:rPr>
            </w:pPr>
            <w:r>
              <w:rPr>
                <w:sz w:val="22"/>
              </w:rPr>
              <w:t>Магистральная,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уч.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69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1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3" w:after="0"/>
              <w:ind w:left="6" w:right="0" w:firstLine="0"/>
              <w:rPr>
                <w:sz w:val="22"/>
              </w:rPr>
            </w:pPr>
            <w:r>
              <w:rPr>
                <w:sz w:val="22"/>
              </w:rPr>
              <w:t>52:24:0031007:11:ЗУ2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3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5352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534" w:right="21" w:hanging="490"/>
              <w:jc w:val="left"/>
              <w:rPr>
                <w:sz w:val="22"/>
              </w:rPr>
            </w:pPr>
            <w:r>
              <w:rPr>
                <w:sz w:val="22"/>
              </w:rPr>
              <w:t>Земли 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6" w:right="23" w:firstLine="3"/>
              <w:rPr>
                <w:sz w:val="22"/>
              </w:rPr>
            </w:pPr>
            <w:r>
              <w:rPr>
                <w:sz w:val="22"/>
              </w:rPr>
              <w:t>Для ведения 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 хозяйства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(приусадебный</w:t>
            </w:r>
          </w:p>
          <w:p>
            <w:pPr>
              <w:pStyle w:val="TableParagraph"/>
              <w:widowControl w:val="0"/>
              <w:spacing w:line="252" w:lineRule="exact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земельный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участок)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74" w:right="9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ind w:left="74" w:right="5" w:firstLine="0"/>
              <w:rPr>
                <w:sz w:val="22"/>
              </w:rPr>
            </w:pP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сельское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сельсовет,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widowControl w:val="0"/>
              <w:spacing w:line="254" w:lineRule="exact"/>
              <w:ind w:left="74" w:right="7" w:firstLine="0"/>
              <w:rPr>
                <w:sz w:val="22"/>
              </w:rPr>
            </w:pPr>
            <w:r>
              <w:rPr>
                <w:sz w:val="22"/>
              </w:rPr>
              <w:t>Доскино,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ул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Дорожная,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земельный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63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6" w:after="0"/>
              <w:ind w:left="6" w:right="0" w:firstLine="0"/>
              <w:rPr>
                <w:sz w:val="22"/>
              </w:rPr>
            </w:pPr>
            <w:r>
              <w:rPr>
                <w:sz w:val="22"/>
              </w:rPr>
              <w:t>52:24:0031007:14:ЗУ2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6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6066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1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534" w:right="21" w:hanging="490"/>
              <w:jc w:val="left"/>
              <w:rPr>
                <w:sz w:val="22"/>
              </w:rPr>
            </w:pPr>
            <w:r>
              <w:rPr>
                <w:sz w:val="22"/>
              </w:rPr>
              <w:t>Земли 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6" w:right="23" w:firstLine="3"/>
              <w:rPr>
                <w:sz w:val="22"/>
              </w:rPr>
            </w:pPr>
            <w:r>
              <w:rPr>
                <w:sz w:val="22"/>
              </w:rPr>
              <w:t>Для ведения 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 хозяйства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(приусадебный</w:t>
            </w:r>
          </w:p>
          <w:p>
            <w:pPr>
              <w:pStyle w:val="TableParagraph"/>
              <w:widowControl w:val="0"/>
              <w:spacing w:line="252" w:lineRule="exact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земельный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участок)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74" w:right="9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ind w:left="74" w:right="3" w:firstLine="0"/>
              <w:rPr>
                <w:sz w:val="22"/>
              </w:rPr>
            </w:pP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сельское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сельсовет,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widowControl w:val="0"/>
              <w:spacing w:line="252" w:lineRule="exact"/>
              <w:ind w:left="74" w:right="7" w:firstLine="0"/>
              <w:rPr>
                <w:sz w:val="22"/>
              </w:rPr>
            </w:pPr>
            <w:r>
              <w:rPr>
                <w:sz w:val="22"/>
              </w:rPr>
              <w:t>Доскино,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ул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Дорожная,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земельный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61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/>
              <w:ind w:left="6" w:right="0" w:firstLine="0"/>
              <w:rPr>
                <w:sz w:val="22"/>
              </w:rPr>
            </w:pPr>
            <w:r>
              <w:rPr>
                <w:sz w:val="22"/>
              </w:rPr>
              <w:t>52:24:0031007:20:ЗУ2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4" w:after="0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77" w:right="134" w:hanging="22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ное использование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37" w:lineRule="exact"/>
              <w:ind w:left="43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before="2" w:after="0" w:line="252" w:lineRule="exact"/>
              <w:ind w:left="58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ind w:left="74" w:right="5" w:firstLine="0"/>
              <w:rPr>
                <w:sz w:val="22"/>
              </w:rPr>
            </w:pP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сельское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сельсовет,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widowControl w:val="0"/>
              <w:spacing w:line="252" w:lineRule="exact"/>
              <w:ind w:left="74" w:right="7" w:firstLine="0"/>
              <w:rPr>
                <w:sz w:val="22"/>
              </w:rPr>
            </w:pPr>
            <w:r>
              <w:rPr>
                <w:sz w:val="22"/>
              </w:rPr>
              <w:t>Доскино,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ул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Дорожная,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земельный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6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04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6" w:right="0" w:firstLine="0"/>
              <w:rPr>
                <w:sz w:val="22"/>
              </w:rPr>
            </w:pPr>
            <w:r>
              <w:rPr>
                <w:sz w:val="22"/>
              </w:rPr>
              <w:t>52:24:0031007:69:ЗУ2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2" w:right="30" w:firstLine="57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ind w:left="59" w:right="40" w:hanging="1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</w:p>
          <w:p>
            <w:pPr>
              <w:pStyle w:val="TableParagraph"/>
              <w:widowControl w:val="0"/>
              <w:ind w:left="21" w:right="1" w:firstLine="0"/>
              <w:rPr>
                <w:sz w:val="22"/>
              </w:rPr>
            </w:pPr>
            <w:r>
              <w:rPr>
                <w:sz w:val="22"/>
              </w:rPr>
              <w:t>земли 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widowControl w:val="0"/>
              <w:ind w:left="21" w:right="0" w:firstLine="0"/>
              <w:rPr>
                <w:sz w:val="22"/>
              </w:rPr>
            </w:pPr>
            <w:r>
              <w:rPr>
                <w:sz w:val="22"/>
              </w:rPr>
              <w:t>земли 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4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spacing w:line="240" w:lineRule="auto"/>
              <w:ind w:left="698" w:right="85" w:hanging="596"/>
              <w:jc w:val="left"/>
              <w:rPr>
                <w:sz w:val="22"/>
              </w:rPr>
            </w:pPr>
            <w:r>
              <w:rPr>
                <w:sz w:val="22"/>
              </w:rPr>
              <w:t>Объекты дорожного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сервиса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93" w:right="162" w:hanging="5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Доскино,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ул.</w:t>
            </w:r>
          </w:p>
          <w:p>
            <w:pPr>
              <w:pStyle w:val="TableParagraph"/>
              <w:widowControl w:val="0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Дорожная,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5А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1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0" w:after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52:24:0030001:7444:ЗУ6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(52:24:0030001:7444(2):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ЗУ6)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13799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0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0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40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7" w:right="-15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52:24:0030001:7444:ЗУ5</w:t>
            </w:r>
          </w:p>
          <w:p>
            <w:pPr>
              <w:pStyle w:val="TableParagraph"/>
              <w:widowControl w:val="0"/>
              <w:spacing w:line="240" w:lineRule="exact"/>
              <w:ind w:left="2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(52:24:0030001:7444(1):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40" w:lineRule="exact"/>
              <w:ind w:left="19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line="240" w:lineRule="exact"/>
              <w:ind w:left="17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38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spacing w:line="240" w:lineRule="exact"/>
              <w:ind w:left="34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</w:tc>
      </w:tr>
    </w:tbl>
    <w:p>
      <w:pPr>
        <w:sectPr>
          <w:headerReference w:type="default" r:id="rId71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73" w:type="dxa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25"/>
        <w:gridCol w:w="1024"/>
        <w:gridCol w:w="1836"/>
        <w:gridCol w:w="2126"/>
        <w:gridCol w:w="3062"/>
      </w:tblGrid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8" w:right="5" w:firstLine="3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9" w:lineRule="exact"/>
              <w:ind w:left="9" w:right="0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5" w:after="0" w:line="235" w:lineRule="auto"/>
              <w:ind w:left="405" w:right="26" w:hanging="351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" w:right="5" w:firstLine="0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429" w:right="101" w:hanging="180"/>
              <w:jc w:val="left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674" w:right="709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8" w:right="0" w:firstLine="0"/>
              <w:rPr>
                <w:sz w:val="22"/>
              </w:rPr>
            </w:pPr>
            <w:r>
              <w:rPr>
                <w:sz w:val="22"/>
              </w:rPr>
              <w:t>ЗУ5)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7" w:right="8" w:firstLine="0"/>
              <w:rPr>
                <w:sz w:val="22"/>
              </w:rPr>
            </w:pPr>
            <w:r>
              <w:rPr>
                <w:sz w:val="22"/>
              </w:rPr>
              <w:t>ного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8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ного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40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52:24:0030001:4488:ЗУ2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firstLine="1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line="240" w:lineRule="exact"/>
              <w:ind w:left="27" w:right="91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4" w:right="0" w:firstLine="0"/>
              <w:rPr>
                <w:sz w:val="22"/>
              </w:rPr>
            </w:pPr>
            <w:r>
              <w:rPr>
                <w:sz w:val="22"/>
              </w:rPr>
              <w:t>52:24:0031104:4316:ЗУ2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(52:24:0031104:4316(2):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ЗУ2)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31" w:right="120" w:firstLine="0"/>
              <w:rPr>
                <w:sz w:val="22"/>
              </w:rPr>
            </w:pPr>
            <w:r>
              <w:rPr>
                <w:sz w:val="22"/>
              </w:rPr>
              <w:t>14 989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7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3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52:24:0031104:4314:ЗУ2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1" w:after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hanging="6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52:24:0031104:4309:ЗУ2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10077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1" w:after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1" w:hanging="7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52:24:0031104:4308:ЗУ2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9243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hanging="6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40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52:24:0031104:2887:ЗУ2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11844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77" w:right="134" w:hanging="22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ное использование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hanging="5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северо-западнее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</w:p>
          <w:p>
            <w:pPr>
              <w:pStyle w:val="TableParagraph"/>
              <w:widowControl w:val="0"/>
              <w:spacing w:line="240" w:lineRule="exact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Мирный,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7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52:24:0000000:1358:ЗУ3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12411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54" w:lineRule="exact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line="254" w:lineRule="exact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9" w:right="142" w:hanging="2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52:24:0031104:2905:ЗУ2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52" w:lineRule="exact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line="252" w:lineRule="exact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7" w:right="91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52:24:0031104:4416:ЗУ2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534" w:right="21" w:hanging="490"/>
              <w:jc w:val="left"/>
              <w:rPr>
                <w:sz w:val="22"/>
              </w:rPr>
            </w:pPr>
            <w:r>
              <w:rPr>
                <w:sz w:val="22"/>
              </w:rPr>
              <w:t>Земли 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77" w:right="134" w:hanging="22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ное использование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52" w:lineRule="exact"/>
              <w:ind w:left="93" w:right="162" w:hanging="5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Шумилово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3" w:right="0" w:firstLine="0"/>
              <w:rPr>
                <w:sz w:val="22"/>
              </w:rPr>
            </w:pPr>
            <w:r>
              <w:rPr>
                <w:sz w:val="22"/>
              </w:rPr>
              <w:t>52:24:0031104:5580:ЗУ3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31" w:right="120" w:firstLine="0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527" w:right="20" w:hanging="500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line="254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07" w:right="103" w:hanging="2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74" w:right="68" w:firstLine="0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Шумилово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3" w:right="0" w:firstLine="0"/>
              <w:rPr>
                <w:sz w:val="22"/>
              </w:rPr>
            </w:pPr>
            <w:r>
              <w:rPr>
                <w:sz w:val="22"/>
              </w:rPr>
              <w:t>52:24:0031104:5581:ЗУ2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31" w:right="120" w:firstLine="0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527" w:right="20" w:hanging="500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74" w:right="74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74" w:right="7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Шумилово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52:24:0031104:2969:ЗУ2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534" w:right="21" w:hanging="490"/>
              <w:jc w:val="left"/>
              <w:rPr>
                <w:sz w:val="22"/>
              </w:rPr>
            </w:pPr>
            <w:r>
              <w:rPr>
                <w:sz w:val="22"/>
              </w:rPr>
              <w:t>Земли 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9" w:after="0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1" w:after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hanging="6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52:24:0031104:5149:ЗУ2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1" w:after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hanging="6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7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52:24:0031104:5148:ЗУ2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hanging="6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6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52:24:0031104:2207:ЗУ2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36656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 w:line="238" w:lineRule="exact"/>
              <w:ind w:left="19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1" w:after="0" w:line="238" w:lineRule="exact"/>
              <w:ind w:left="17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24" w:right="91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 w:line="238" w:lineRule="exact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</w:tc>
      </w:tr>
    </w:tbl>
    <w:p>
      <w:pPr>
        <w:sectPr>
          <w:headerReference w:type="default" r:id="rId72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73" w:type="dxa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25"/>
        <w:gridCol w:w="1024"/>
        <w:gridCol w:w="1836"/>
        <w:gridCol w:w="2126"/>
        <w:gridCol w:w="3062"/>
      </w:tblGrid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8" w:right="5" w:firstLine="3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9" w:lineRule="exact"/>
              <w:ind w:left="9" w:right="0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5" w:after="0" w:line="235" w:lineRule="auto"/>
              <w:ind w:left="405" w:right="26" w:hanging="351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" w:right="5" w:firstLine="0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429" w:right="101" w:hanging="180"/>
              <w:jc w:val="left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674" w:right="709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7" w:right="8" w:firstLine="0"/>
              <w:rPr>
                <w:sz w:val="22"/>
              </w:rPr>
            </w:pPr>
            <w:r>
              <w:rPr>
                <w:sz w:val="22"/>
              </w:rPr>
              <w:t>ного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8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ного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28" w:right="91" w:firstLine="0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около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</w:p>
          <w:p>
            <w:pPr>
              <w:pStyle w:val="TableParagraph"/>
              <w:widowControl w:val="0"/>
              <w:spacing w:line="240" w:lineRule="exact"/>
              <w:ind w:left="27" w:right="91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52:24:0030002:362:ЗУ2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13353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40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0" w:right="51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52:24:0030002:221:ЗУ2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7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3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52:24:0030002:216:ЗУ2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1" w:after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52:24:0030002:364:ЗУ2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38674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1" w:after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1" w:hanging="1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>52:24:0030002:195:ЗУ2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(52:24:0030002:195(1):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ЗУ2)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4670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77" w:right="134" w:hanging="22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ное использование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hanging="5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около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</w:p>
          <w:p>
            <w:pPr>
              <w:pStyle w:val="TableParagraph"/>
              <w:widowControl w:val="0"/>
              <w:spacing w:line="240" w:lineRule="exact"/>
              <w:ind w:left="19" w:right="91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52:24:0030002:207:ЗУ2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7395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77" w:right="134" w:hanging="22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ное использование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firstLine="1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line="240" w:lineRule="exact"/>
              <w:ind w:left="27" w:right="91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52:24:0030002:212:ЗУ2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3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3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firstLine="1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52" w:lineRule="exact"/>
              <w:ind w:left="378" w:right="442" w:hanging="5"/>
              <w:rPr>
                <w:sz w:val="22"/>
              </w:rPr>
            </w:pPr>
            <w:r>
              <w:rPr>
                <w:sz w:val="22"/>
              </w:rPr>
              <w:t>округ, д.Банниково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ул.Зеленая,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57в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52:24:0030002:203:ЗУ2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1" w:after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firstLine="1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line="237" w:lineRule="exact"/>
              <w:ind w:left="24" w:right="91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4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52:24:0030002:208:ЗУ2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3" w:after="0"/>
              <w:ind w:left="93" w:right="162" w:firstLine="1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line="252" w:lineRule="exact"/>
              <w:ind w:left="24" w:right="91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3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52:24:0030002:230:ЗУ2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5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40" w:lineRule="auto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5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line="240" w:lineRule="auto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5" w:after="0"/>
              <w:ind w:left="93" w:right="162" w:firstLine="1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03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0" w:right="51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52:24:0030002:137:ЗУ2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444904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3" w:right="-29" w:firstLine="0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пределами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Ориентир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н.п.Поляны.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находится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примерно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ориентира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направлению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находится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примерно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1540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м,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направлению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юг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ориентира.</w:t>
            </w:r>
          </w:p>
          <w:p>
            <w:pPr>
              <w:pStyle w:val="TableParagraph"/>
              <w:widowControl w:val="0"/>
              <w:ind w:left="16" w:right="91" w:firstLine="0"/>
              <w:rPr>
                <w:sz w:val="22"/>
              </w:rPr>
            </w:pPr>
            <w:r>
              <w:rPr>
                <w:sz w:val="22"/>
              </w:rPr>
              <w:t>Почтовый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обл.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spacing w:line="238" w:lineRule="exact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</w:tc>
      </w:tr>
    </w:tbl>
    <w:p>
      <w:pPr>
        <w:sectPr>
          <w:headerReference w:type="default" r:id="rId73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73" w:type="dxa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25"/>
        <w:gridCol w:w="1024"/>
        <w:gridCol w:w="1836"/>
        <w:gridCol w:w="2126"/>
        <w:gridCol w:w="3062"/>
      </w:tblGrid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8" w:right="5" w:firstLine="3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9" w:lineRule="exact"/>
              <w:ind w:left="9" w:right="0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5" w:after="0" w:line="235" w:lineRule="auto"/>
              <w:ind w:left="405" w:right="26" w:hanging="351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9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429" w:right="101" w:hanging="180"/>
              <w:jc w:val="left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674" w:right="709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1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32" w:lineRule="exact"/>
              <w:ind w:left="81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округ,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уч.№25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7" w:after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52:24:0030002:202:ЗУ2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9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1" w:after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hanging="5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около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</w:p>
          <w:p>
            <w:pPr>
              <w:pStyle w:val="TableParagraph"/>
              <w:widowControl w:val="0"/>
              <w:spacing w:line="237" w:lineRule="exact"/>
              <w:ind w:left="21" w:right="91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46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2" w:after="0"/>
              <w:ind w:left="0" w:right="48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52:24:0030002:202:ЗУ3</w:t>
            </w: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39" w:right="0" w:firstLine="0"/>
              <w:rPr>
                <w:sz w:val="22"/>
              </w:rPr>
            </w:pPr>
            <w:r>
              <w:rPr>
                <w:sz w:val="22"/>
              </w:rPr>
              <w:t>52:24:0030002:162:</w:t>
            </w:r>
          </w:p>
          <w:p>
            <w:pPr>
              <w:pStyle w:val="TableParagraph"/>
              <w:widowControl w:val="0"/>
              <w:spacing w:before="2" w:after="0" w:line="252" w:lineRule="exact"/>
              <w:ind w:left="46" w:right="0" w:firstLine="0"/>
              <w:rPr>
                <w:sz w:val="22"/>
              </w:rPr>
            </w:pPr>
            <w:r>
              <w:rPr>
                <w:sz w:val="22"/>
              </w:rPr>
              <w:t>ЗУ2</w:t>
            </w:r>
          </w:p>
          <w:p>
            <w:pPr>
              <w:pStyle w:val="TableParagraph"/>
              <w:widowControl w:val="0"/>
              <w:spacing w:line="252" w:lineRule="exact"/>
              <w:ind w:left="7" w:right="0" w:firstLine="0"/>
              <w:rPr>
                <w:sz w:val="22"/>
              </w:rPr>
            </w:pPr>
            <w:r>
              <w:rPr>
                <w:sz w:val="22"/>
              </w:rPr>
              <w:t>(е/з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52:24:0000000:184)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9039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60" w:right="101" w:hanging="22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ное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использование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6" w:right="138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Почтовый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обл.</w:t>
            </w:r>
          </w:p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Нижегородская,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widowControl w:val="0"/>
              <w:spacing w:line="238" w:lineRule="exact"/>
              <w:ind w:left="20" w:right="91" w:firstLine="0"/>
              <w:rPr>
                <w:sz w:val="22"/>
              </w:rPr>
            </w:pPr>
            <w:r>
              <w:rPr>
                <w:sz w:val="22"/>
              </w:rPr>
              <w:t>близи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н.п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Поляны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1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39" w:right="0" w:firstLine="0"/>
              <w:rPr>
                <w:sz w:val="22"/>
              </w:rPr>
            </w:pPr>
            <w:r>
              <w:rPr>
                <w:sz w:val="22"/>
              </w:rPr>
              <w:t>52:24:0030002:162: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46" w:right="0" w:firstLine="0"/>
              <w:rPr>
                <w:sz w:val="22"/>
              </w:rPr>
            </w:pPr>
            <w:r>
              <w:rPr>
                <w:sz w:val="22"/>
              </w:rPr>
              <w:t>ЗУ3</w:t>
            </w:r>
          </w:p>
          <w:p>
            <w:pPr>
              <w:pStyle w:val="TableParagraph"/>
              <w:widowControl w:val="0"/>
              <w:spacing w:line="252" w:lineRule="exact"/>
              <w:ind w:left="7" w:right="0" w:firstLine="0"/>
              <w:rPr>
                <w:sz w:val="22"/>
              </w:rPr>
            </w:pPr>
            <w:r>
              <w:rPr>
                <w:sz w:val="22"/>
              </w:rPr>
              <w:t>(е/з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52:24:0000000:184)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3" w:after="0"/>
              <w:ind w:left="131" w:right="120" w:firstLine="0"/>
              <w:rPr>
                <w:sz w:val="22"/>
              </w:rPr>
            </w:pPr>
            <w:r>
              <w:rPr>
                <w:sz w:val="22"/>
              </w:rPr>
              <w:t>169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869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4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160" w:right="101" w:hanging="22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ное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использование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6" w:right="138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Почтовый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обл.</w:t>
            </w:r>
          </w:p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Нижегородская,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widowControl w:val="0"/>
              <w:spacing w:line="238" w:lineRule="exact"/>
              <w:ind w:left="20" w:right="91" w:firstLine="0"/>
              <w:rPr>
                <w:sz w:val="22"/>
              </w:rPr>
            </w:pPr>
            <w:r>
              <w:rPr>
                <w:sz w:val="22"/>
              </w:rPr>
              <w:t>близи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н.п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Поляны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11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6" w:after="0"/>
              <w:ind w:left="8" w:right="0" w:firstLine="0"/>
              <w:rPr>
                <w:sz w:val="22"/>
              </w:rPr>
            </w:pPr>
            <w:r>
              <w:rPr>
                <w:sz w:val="22"/>
              </w:rPr>
              <w:t>52:24:0030002:233:ЗУ2</w:t>
            </w:r>
          </w:p>
          <w:p>
            <w:pPr>
              <w:pStyle w:val="TableParagraph"/>
              <w:widowControl w:val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before="1" w:after="0"/>
              <w:ind w:left="7" w:right="0" w:firstLine="0"/>
              <w:rPr>
                <w:sz w:val="22"/>
              </w:rPr>
            </w:pPr>
            <w:r>
              <w:rPr>
                <w:sz w:val="22"/>
              </w:rPr>
              <w:t>(52:24:0030002:233(1):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ЗУ2)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9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73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73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6" w:after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52:24:0030002:233:ЗУ3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(52:24:0030002:233(1):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ЗУ3)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1" w:after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5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0"/>
        </w:trPr>
        <w:tc>
          <w:tcPr>
            <w:tcW w:w="23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8" w:after="0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52:24:0030002:235:ЗУ2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(52:24:0030002:235(1):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ЗУ2)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6764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8" w:after="0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8" w:after="0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spacing w:before="2" w:after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52:24:0030002:228:ЗУ2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5092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3" w:right="162" w:hanging="6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40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23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0" w:right="45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52:24:0030201:181:ЗУ2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6" w:right="69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62" w:right="93" w:hanging="10"/>
              <w:rPr>
                <w:sz w:val="22"/>
              </w:rPr>
            </w:pPr>
            <w:r>
              <w:rPr>
                <w:sz w:val="22"/>
              </w:rPr>
              <w:t>Почтовый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около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</w:p>
          <w:p>
            <w:pPr>
              <w:pStyle w:val="TableParagraph"/>
              <w:widowControl w:val="0"/>
              <w:spacing w:line="238" w:lineRule="exact"/>
              <w:ind w:left="19" w:right="91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83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0" w:right="51" w:firstLine="0"/>
              <w:jc w:val="right"/>
              <w:rPr>
                <w:sz w:val="22"/>
              </w:rPr>
            </w:pPr>
            <w:r>
              <w:rPr>
                <w:sz w:val="22"/>
              </w:rPr>
              <w:t>52:24:0030201:208:ЗУ2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62812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62" w:right="30" w:firstLine="57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ind w:left="59" w:right="40" w:hanging="1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</w:p>
          <w:p>
            <w:pPr>
              <w:pStyle w:val="TableParagraph"/>
              <w:widowControl w:val="0"/>
              <w:ind w:left="314" w:right="295" w:firstLine="1"/>
              <w:rPr>
                <w:sz w:val="22"/>
              </w:rPr>
            </w:pPr>
            <w:r>
              <w:rPr>
                <w:sz w:val="22"/>
              </w:rPr>
              <w:t>земли 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</w:p>
          <w:p>
            <w:pPr>
              <w:pStyle w:val="TableParagraph"/>
              <w:widowControl w:val="0"/>
              <w:spacing w:line="238" w:lineRule="exact"/>
              <w:ind w:left="21" w:right="4" w:firstLine="0"/>
              <w:rPr>
                <w:sz w:val="22"/>
              </w:rPr>
            </w:pPr>
            <w:r>
              <w:rPr>
                <w:sz w:val="22"/>
              </w:rPr>
              <w:t>деятельности,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17" w:right="14" w:firstLine="0"/>
              <w:rPr>
                <w:sz w:val="22"/>
              </w:rPr>
            </w:pPr>
            <w:r>
              <w:rPr>
                <w:sz w:val="22"/>
              </w:rPr>
              <w:t>Склад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93" w:right="162" w:hanging="5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Доскинская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промзона,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уч.4</w:t>
            </w:r>
          </w:p>
        </w:tc>
      </w:tr>
    </w:tbl>
    <w:p>
      <w:pPr>
        <w:sectPr>
          <w:headerReference w:type="default" r:id="rId74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373" w:type="dxa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25"/>
        <w:gridCol w:w="1024"/>
        <w:gridCol w:w="1836"/>
        <w:gridCol w:w="2126"/>
        <w:gridCol w:w="3062"/>
      </w:tblGrid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8" w:right="5" w:firstLine="3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9" w:lineRule="exact"/>
              <w:ind w:left="9" w:right="0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5" w:after="0" w:line="235" w:lineRule="auto"/>
              <w:ind w:left="405" w:right="26" w:hanging="351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9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429" w:right="101" w:hanging="180"/>
              <w:jc w:val="left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674" w:right="709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1" w:right="0" w:firstLine="0"/>
              <w:rPr>
                <w:sz w:val="22"/>
              </w:rPr>
            </w:pPr>
            <w:r>
              <w:rPr>
                <w:sz w:val="22"/>
              </w:rPr>
              <w:t>земли 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4" w:lineRule="exact"/>
              <w:ind w:left="17" w:right="8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8" w:right="0" w:firstLine="0"/>
              <w:rPr>
                <w:sz w:val="22"/>
              </w:rPr>
            </w:pPr>
            <w:r>
              <w:rPr>
                <w:sz w:val="22"/>
              </w:rPr>
              <w:t>52:24:0030201:217:ЗУ2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31342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4" w:after="0"/>
              <w:ind w:left="62" w:right="30" w:firstLine="57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spacing w:before="2" w:after="0"/>
              <w:ind w:left="59" w:right="40" w:hanging="1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</w:p>
          <w:p>
            <w:pPr>
              <w:pStyle w:val="TableParagraph"/>
              <w:widowControl w:val="0"/>
              <w:ind w:left="21" w:right="1" w:firstLine="0"/>
              <w:rPr>
                <w:sz w:val="22"/>
              </w:rPr>
            </w:pPr>
            <w:r>
              <w:rPr>
                <w:sz w:val="22"/>
              </w:rPr>
              <w:t>земли 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widowControl w:val="0"/>
              <w:ind w:left="21" w:right="0" w:firstLine="0"/>
              <w:rPr>
                <w:sz w:val="22"/>
              </w:rPr>
            </w:pPr>
            <w:r>
              <w:rPr>
                <w:sz w:val="22"/>
              </w:rPr>
              <w:t>земли 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ind w:left="17" w:right="8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60" w:right="140" w:firstLine="122"/>
              <w:jc w:val="left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административных</w:t>
            </w:r>
          </w:p>
          <w:p>
            <w:pPr>
              <w:pStyle w:val="TableParagraph"/>
              <w:widowControl w:val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зданий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62" w:right="93" w:hanging="6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Доскинская</w:t>
            </w:r>
          </w:p>
          <w:p>
            <w:pPr>
              <w:pStyle w:val="TableParagraph"/>
              <w:widowControl w:val="0"/>
              <w:spacing w:line="252" w:lineRule="exact"/>
              <w:ind w:left="74" w:right="148" w:firstLine="0"/>
              <w:rPr>
                <w:sz w:val="22"/>
              </w:rPr>
            </w:pPr>
            <w:r>
              <w:rPr>
                <w:sz w:val="22"/>
              </w:rPr>
              <w:t>промышленная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зона,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6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8" w:right="0" w:firstLine="0"/>
              <w:rPr>
                <w:sz w:val="22"/>
              </w:rPr>
            </w:pPr>
            <w:r>
              <w:rPr>
                <w:sz w:val="22"/>
              </w:rPr>
              <w:t>52:24:0030201:215:ЗУ2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13788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60" w:right="140" w:firstLine="122"/>
              <w:jc w:val="left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административных</w:t>
            </w:r>
          </w:p>
          <w:p>
            <w:pPr>
              <w:pStyle w:val="TableParagraph"/>
              <w:widowControl w:val="0"/>
              <w:spacing w:before="1" w:after="0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зданий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62" w:right="93" w:hanging="6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Доскинская</w:t>
            </w:r>
          </w:p>
          <w:p>
            <w:pPr>
              <w:pStyle w:val="TableParagraph"/>
              <w:widowControl w:val="0"/>
              <w:spacing w:line="252" w:lineRule="exact"/>
              <w:ind w:left="17" w:right="91" w:firstLine="0"/>
              <w:rPr>
                <w:sz w:val="22"/>
              </w:rPr>
            </w:pPr>
            <w:r>
              <w:rPr>
                <w:sz w:val="22"/>
              </w:rPr>
              <w:t>промышленная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зона,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2/1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8" w:right="0" w:firstLine="0"/>
              <w:rPr>
                <w:sz w:val="22"/>
              </w:rPr>
            </w:pPr>
            <w:r>
              <w:rPr>
                <w:sz w:val="22"/>
              </w:rPr>
              <w:t>52:24:0030201:216:ЗУ2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22955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60" w:right="140" w:firstLine="122"/>
              <w:jc w:val="left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административных</w:t>
            </w:r>
          </w:p>
          <w:p>
            <w:pPr>
              <w:pStyle w:val="TableParagraph"/>
              <w:widowControl w:val="0"/>
              <w:spacing w:line="251" w:lineRule="exact"/>
              <w:ind w:left="7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зданий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62" w:right="93" w:hanging="6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 муниципальный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Доскинская</w:t>
            </w:r>
          </w:p>
          <w:p>
            <w:pPr>
              <w:pStyle w:val="TableParagraph"/>
              <w:widowControl w:val="0"/>
              <w:spacing w:line="254" w:lineRule="exact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промышленная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зона,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2/2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2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6" w:right="0" w:firstLine="0"/>
              <w:rPr>
                <w:sz w:val="22"/>
              </w:rPr>
            </w:pPr>
            <w:r>
              <w:rPr>
                <w:sz w:val="22"/>
              </w:rPr>
              <w:t>52:24:0030201:97:ЗУ2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312916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9" w:after="0"/>
              <w:ind w:left="38" w:right="15" w:firstLine="146"/>
              <w:jc w:val="left"/>
              <w:rPr>
                <w:sz w:val="22"/>
              </w:rPr>
            </w:pPr>
            <w:r>
              <w:rPr>
                <w:sz w:val="22"/>
              </w:rPr>
              <w:t>Для строительства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многофункционально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производственно-</w:t>
            </w:r>
          </w:p>
          <w:p>
            <w:pPr>
              <w:pStyle w:val="TableParagraph"/>
              <w:widowControl w:val="0"/>
              <w:ind w:left="237" w:right="233" w:firstLine="0"/>
              <w:rPr>
                <w:sz w:val="22"/>
              </w:rPr>
            </w:pPr>
            <w:r>
              <w:rPr>
                <w:sz w:val="22"/>
              </w:rPr>
              <w:t>складского,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транспортно-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логистического,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торгово-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развлекательного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комплекса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0" w:right="-29" w:firstLine="1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расположенного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границах участка.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>Ориентир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н.п.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Доскино.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находится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примерно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1,1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км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направлению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север.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Почтовый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адрес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74" w:right="6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  <w:tr>
        <w:tblPrEx>
          <w:tblW w:w="10373" w:type="dxa"/>
          <w:tblInd w:w="11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6" w:right="-15" w:firstLine="0"/>
              <w:rPr>
                <w:sz w:val="22"/>
              </w:rPr>
            </w:pPr>
            <w:r>
              <w:rPr>
                <w:sz w:val="22"/>
              </w:rPr>
              <w:t>52:24:0031104:5147:ЗУ2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29" w:right="120" w:firstLine="0"/>
              <w:rPr>
                <w:sz w:val="22"/>
              </w:rPr>
            </w:pPr>
            <w:r>
              <w:rPr>
                <w:sz w:val="22"/>
              </w:rPr>
              <w:t>7470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15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21" w:right="14" w:firstLine="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</w:p>
          <w:p>
            <w:pPr>
              <w:pStyle w:val="TableParagraph"/>
              <w:widowControl w:val="0"/>
              <w:ind w:left="19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2" w:right="91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</w:p>
          <w:p>
            <w:pPr>
              <w:pStyle w:val="TableParagraph"/>
              <w:widowControl w:val="0"/>
              <w:spacing w:line="238" w:lineRule="exact"/>
              <w:ind w:left="23" w:right="91" w:firstLine="0"/>
              <w:rPr>
                <w:sz w:val="22"/>
              </w:rPr>
            </w:pPr>
            <w:r>
              <w:rPr>
                <w:sz w:val="22"/>
              </w:rPr>
              <w:t>округ</w:t>
            </w:r>
          </w:p>
        </w:tc>
      </w:tr>
    </w:tbl>
    <w:p>
      <w:pPr>
        <w:pStyle w:val="BodyText"/>
        <w:spacing w:before="7" w:after="0"/>
        <w:rPr>
          <w:i/>
          <w:sz w:val="19"/>
        </w:rPr>
      </w:pPr>
    </w:p>
    <w:p>
      <w:pPr>
        <w:pStyle w:val="BodyText"/>
        <w:spacing w:before="89" w:after="0" w:line="360" w:lineRule="auto"/>
        <w:ind w:left="332" w:right="405" w:firstLine="708"/>
        <w:jc w:val="both"/>
        <w:rPr>
          <w:sz w:val="22"/>
        </w:rPr>
        <w:sectPr>
          <w:headerReference w:type="default" r:id="rId75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предусмотрено формирование частей земельных участков в целях дальнейшего</w:t>
      </w:r>
      <w:r>
        <w:rPr>
          <w:spacing w:val="1"/>
        </w:rPr>
        <w:t xml:space="preserve"> </w:t>
      </w:r>
      <w:r>
        <w:t>установления публичных сервитутов для обеспечения ремонта переустраиваемых</w:t>
      </w:r>
      <w:r>
        <w:rPr>
          <w:spacing w:val="1"/>
        </w:rPr>
        <w:t xml:space="preserve"> </w:t>
      </w:r>
      <w:r>
        <w:t>инженерных коммуникаций в границах их охранных зон. Границы публичных</w:t>
      </w:r>
      <w:r>
        <w:rPr>
          <w:spacing w:val="1"/>
        </w:rPr>
        <w:t xml:space="preserve"> </w:t>
      </w:r>
      <w:r>
        <w:t>сервитутов</w:t>
      </w:r>
      <w:r>
        <w:rPr>
          <w:spacing w:val="-3"/>
        </w:rPr>
        <w:t xml:space="preserve"> </w:t>
      </w:r>
      <w:r>
        <w:t>отражены 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Чертеж границ</w:t>
      </w:r>
      <w:r>
        <w:rPr>
          <w:spacing w:val="-4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сервитутов.</w:t>
      </w:r>
    </w:p>
    <w:p>
      <w:pPr>
        <w:spacing w:before="153" w:after="0"/>
        <w:ind w:left="66" w:right="0" w:firstLine="0"/>
        <w:jc w:val="center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частях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земельных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участков,</w:t>
      </w:r>
    </w:p>
    <w:p>
      <w:pPr>
        <w:spacing w:before="3" w:after="0"/>
        <w:ind w:left="64" w:right="0" w:firstLine="0"/>
        <w:jc w:val="center"/>
        <w:rPr>
          <w:i/>
          <w:sz w:val="28"/>
        </w:rPr>
      </w:pPr>
      <w:r>
        <w:rPr>
          <w:i/>
          <w:sz w:val="28"/>
        </w:rPr>
        <w:t>необходимых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оформления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публичных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сервитутов</w:t>
      </w:r>
    </w:p>
    <w:p>
      <w:pPr>
        <w:pStyle w:val="BodyText"/>
        <w:spacing w:before="6" w:after="0"/>
        <w:rPr>
          <w:i/>
        </w:rPr>
      </w:pPr>
    </w:p>
    <w:tbl>
      <w:tblPr>
        <w:tblStyle w:val="TableNormal"/>
        <w:tblW w:w="10202" w:type="dxa"/>
        <w:tblInd w:w="196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268"/>
        <w:gridCol w:w="1136"/>
        <w:gridCol w:w="1841"/>
        <w:gridCol w:w="1699"/>
        <w:gridCol w:w="1559"/>
        <w:gridCol w:w="1699"/>
      </w:tblGrid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4" w:right="57" w:hanging="16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Условный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номер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8" w:right="33" w:firstLine="2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40" w:lineRule="exact"/>
              <w:ind w:left="13" w:right="0" w:firstLine="0"/>
              <w:rPr>
                <w:sz w:val="22"/>
              </w:rPr>
            </w:pPr>
            <w:r>
              <w:rPr>
                <w:spacing w:val="-2"/>
                <w:sz w:val="22"/>
              </w:rPr>
              <w:t>участка,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</w:t>
            </w:r>
            <w:r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111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Категория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земель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34" w:right="14" w:firstLine="0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2" w:right="19" w:firstLine="0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40" w:lineRule="exact"/>
              <w:ind w:left="34" w:right="1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58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Правообладатель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11" w:right="4" w:firstLine="0"/>
              <w:rPr>
                <w:sz w:val="22"/>
              </w:rPr>
            </w:pPr>
            <w:r>
              <w:rPr>
                <w:sz w:val="22"/>
              </w:rPr>
              <w:t>52:24:0030002:362:чзу1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8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(газопровод)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46" w:right="121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«Газпром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трансгаз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Нижний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Новгород»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73+31,39)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04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11" w:right="4" w:firstLine="0"/>
              <w:rPr>
                <w:sz w:val="22"/>
              </w:rPr>
            </w:pPr>
            <w:r>
              <w:rPr>
                <w:sz w:val="22"/>
              </w:rPr>
              <w:t>52:24:0030002:3:чзу2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3" w:right="35" w:firstLine="57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ind w:left="61" w:right="45" w:hanging="1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</w:p>
          <w:p>
            <w:pPr>
              <w:pStyle w:val="TableParagraph"/>
              <w:widowControl w:val="0"/>
              <w:ind w:left="28" w:right="12" w:firstLine="0"/>
              <w:rPr>
                <w:sz w:val="22"/>
              </w:rPr>
            </w:pPr>
            <w:r>
              <w:rPr>
                <w:sz w:val="22"/>
              </w:rPr>
              <w:t>земли 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widowControl w:val="0"/>
              <w:ind w:left="29" w:right="12" w:firstLine="0"/>
              <w:rPr>
                <w:sz w:val="22"/>
              </w:rPr>
            </w:pPr>
            <w:r>
              <w:rPr>
                <w:sz w:val="22"/>
              </w:rPr>
              <w:t>земли 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4" w:lineRule="exact"/>
              <w:ind w:left="27" w:right="12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00" w:right="-28" w:hanging="102"/>
              <w:jc w:val="left"/>
              <w:rPr>
                <w:sz w:val="22"/>
              </w:rPr>
            </w:pPr>
            <w:r>
              <w:rPr>
                <w:sz w:val="22"/>
              </w:rPr>
              <w:t>Для эксплуатации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дороги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№ Р-125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7" w:after="0"/>
              <w:ind w:left="80" w:right="5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(газопровод)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146" w:right="121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«Газпром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трансгаз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Нижний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Новгород»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73+31,39)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52:24:0031104:5181: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2" w:lineRule="exact"/>
              <w:ind w:left="183" w:right="51" w:hanging="10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(газопровод)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0" w:after="0"/>
              <w:ind w:left="146" w:right="121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«Газпром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трансгаз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Нижний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Новгород»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73+31,39)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67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52:24:0031104:5181: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6" w:after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28" w:right="14" w:hanging="2"/>
              <w:rPr>
                <w:sz w:val="22"/>
              </w:rPr>
            </w:pPr>
            <w:r>
              <w:rPr>
                <w:sz w:val="22"/>
              </w:rPr>
              <w:t>Для иных видов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3" w:after="0"/>
              <w:ind w:left="80" w:right="5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69+42,61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4" w:right="1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73+73,9)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79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52:24:0031104:1218:</w:t>
            </w:r>
          </w:p>
          <w:p>
            <w:pPr>
              <w:pStyle w:val="TableParagraph"/>
              <w:widowControl w:val="0"/>
              <w:spacing w:before="1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540" w:right="21" w:hanging="490"/>
              <w:jc w:val="left"/>
              <w:rPr>
                <w:sz w:val="22"/>
              </w:rPr>
            </w:pPr>
            <w:r>
              <w:rPr>
                <w:sz w:val="22"/>
              </w:rPr>
              <w:t>Земли 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3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11" w:right="150" w:hanging="24"/>
              <w:jc w:val="left"/>
              <w:rPr>
                <w:sz w:val="22"/>
              </w:rPr>
            </w:pPr>
            <w:r>
              <w:rPr>
                <w:sz w:val="22"/>
              </w:rPr>
              <w:t>строительства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подъезда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д.</w:t>
            </w:r>
          </w:p>
          <w:p>
            <w:pPr>
              <w:pStyle w:val="TableParagraph"/>
              <w:widowControl w:val="0"/>
              <w:ind w:left="129" w:right="96" w:firstLine="81"/>
              <w:jc w:val="left"/>
              <w:rPr>
                <w:sz w:val="22"/>
              </w:rPr>
            </w:pPr>
            <w:r>
              <w:rPr>
                <w:sz w:val="22"/>
              </w:rPr>
              <w:t>Шумилово от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автомобильной</w:t>
            </w:r>
          </w:p>
          <w:p>
            <w:pPr>
              <w:pStyle w:val="TableParagraph"/>
              <w:widowControl w:val="0"/>
              <w:ind w:left="21" w:right="3" w:firstLine="0"/>
              <w:rPr>
                <w:sz w:val="22"/>
              </w:rPr>
            </w:pPr>
            <w:r>
              <w:rPr>
                <w:sz w:val="22"/>
              </w:rPr>
              <w:t>дороги (22 ОП РЗ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22К-0125)</w:t>
            </w:r>
          </w:p>
          <w:p>
            <w:pPr>
              <w:pStyle w:val="TableParagraph"/>
              <w:widowControl w:val="0"/>
              <w:ind w:left="79" w:right="66" w:firstLine="0"/>
              <w:rPr>
                <w:sz w:val="22"/>
              </w:rPr>
            </w:pPr>
            <w:r>
              <w:rPr>
                <w:sz w:val="22"/>
              </w:rPr>
              <w:t>Ряжск-Касимов-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Муром-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Н.Новгород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Богородском</w:t>
            </w:r>
          </w:p>
          <w:p>
            <w:pPr>
              <w:pStyle w:val="TableParagraph"/>
              <w:widowControl w:val="0"/>
              <w:ind w:left="28" w:right="14" w:firstLine="0"/>
              <w:rPr>
                <w:sz w:val="22"/>
              </w:rPr>
            </w:pPr>
            <w:r>
              <w:rPr>
                <w:spacing w:val="-1"/>
                <w:sz w:val="22"/>
              </w:rPr>
              <w:t>муниципальном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округе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Нижегородской</w:t>
            </w:r>
          </w:p>
          <w:p>
            <w:pPr>
              <w:pStyle w:val="TableParagraph"/>
              <w:widowControl w:val="0"/>
              <w:spacing w:line="237" w:lineRule="exact"/>
              <w:ind w:left="26" w:right="14" w:firstLine="0"/>
              <w:rPr>
                <w:sz w:val="22"/>
              </w:rPr>
            </w:pPr>
            <w:r>
              <w:rPr>
                <w:sz w:val="22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ind w:left="80" w:right="5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69+42,61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4" w:right="1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73+73,9)</w:t>
            </w:r>
          </w:p>
        </w:tc>
      </w:tr>
    </w:tbl>
    <w:p>
      <w:pPr>
        <w:sectPr>
          <w:headerReference w:type="default" r:id="rId76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202" w:type="dxa"/>
        <w:tblInd w:w="196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268"/>
        <w:gridCol w:w="1136"/>
        <w:gridCol w:w="1841"/>
        <w:gridCol w:w="1699"/>
        <w:gridCol w:w="1559"/>
        <w:gridCol w:w="1699"/>
      </w:tblGrid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4" w:right="57" w:hanging="16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Условный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номер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8" w:right="33" w:firstLine="2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0" w:firstLine="0"/>
              <w:rPr>
                <w:sz w:val="22"/>
              </w:rPr>
            </w:pPr>
            <w:r>
              <w:rPr>
                <w:spacing w:val="-2"/>
                <w:sz w:val="22"/>
              </w:rPr>
              <w:t>участка,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</w:t>
            </w:r>
            <w:r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11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Категория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земель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34" w:right="14" w:firstLine="0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2" w:right="19" w:firstLine="0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34" w:right="1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58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Правообладатель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52:24:0031104:5182:</w:t>
            </w:r>
          </w:p>
          <w:p>
            <w:pPr>
              <w:pStyle w:val="TableParagraph"/>
              <w:widowControl w:val="0"/>
              <w:spacing w:before="2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4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69+42,61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4" w:right="1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73+73,9)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52:24:0031104:5148: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" w:right="14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2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before="1" w:after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69+42,61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before="1" w:after="0"/>
              <w:ind w:left="24" w:right="1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73+73,9)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52:24:0031104:5148: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6" w:right="14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spacing w:before="2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14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(кабель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before="2" w:after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69+42,61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line="251" w:lineRule="exact"/>
              <w:ind w:left="24" w:right="1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73+73,9)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52:24:0031104:5149:</w:t>
            </w:r>
          </w:p>
          <w:p>
            <w:pPr>
              <w:pStyle w:val="TableParagraph"/>
              <w:widowControl w:val="0"/>
              <w:spacing w:before="2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6" w:right="14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2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69+42,61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4" w:right="1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73+73,9)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2" w:firstLine="0"/>
              <w:rPr>
                <w:sz w:val="22"/>
              </w:rPr>
            </w:pPr>
            <w:r>
              <w:rPr>
                <w:sz w:val="22"/>
              </w:rPr>
              <w:t>52:24:003002:221: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3" w:after="0"/>
              <w:ind w:left="4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540" w:right="21" w:hanging="490"/>
              <w:jc w:val="left"/>
              <w:rPr>
                <w:sz w:val="22"/>
              </w:rPr>
            </w:pPr>
            <w:r>
              <w:rPr>
                <w:sz w:val="22"/>
              </w:rPr>
              <w:t>Земли 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6" w:right="14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spacing w:before="2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3" w:after="0"/>
              <w:ind w:left="80" w:right="5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82" w:right="157" w:firstLine="1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65+41,54)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22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before="1" w:after="0"/>
              <w:ind w:left="14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52:24:003002:3:чзу11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before="1" w:after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2" w:after="0"/>
              <w:ind w:left="63" w:right="35" w:firstLine="57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spacing w:before="1" w:after="0"/>
              <w:ind w:left="61" w:right="45" w:hanging="1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</w:p>
          <w:p>
            <w:pPr>
              <w:pStyle w:val="TableParagraph"/>
              <w:widowControl w:val="0"/>
              <w:ind w:left="28" w:right="12" w:firstLine="0"/>
              <w:rPr>
                <w:sz w:val="22"/>
              </w:rPr>
            </w:pPr>
            <w:r>
              <w:rPr>
                <w:sz w:val="22"/>
              </w:rPr>
              <w:t>земли 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widowControl w:val="0"/>
              <w:spacing w:before="1" w:after="0"/>
              <w:ind w:left="29" w:right="12" w:firstLine="0"/>
              <w:rPr>
                <w:sz w:val="22"/>
              </w:rPr>
            </w:pPr>
            <w:r>
              <w:rPr>
                <w:sz w:val="22"/>
              </w:rPr>
              <w:t>земли 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ind w:left="27" w:right="12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00" w:right="-28" w:hanging="102"/>
              <w:jc w:val="left"/>
              <w:rPr>
                <w:sz w:val="22"/>
              </w:rPr>
            </w:pPr>
            <w:r>
              <w:rPr>
                <w:sz w:val="22"/>
              </w:rPr>
              <w:t>Для эксплуатации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дороги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№ Р-125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before="1" w:after="0"/>
              <w:ind w:left="80" w:right="5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before="2" w:after="0"/>
              <w:ind w:left="182" w:right="157" w:firstLine="1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65+41,54)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52:24:0031104:2969: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540" w:right="21" w:hanging="490"/>
              <w:jc w:val="left"/>
              <w:rPr>
                <w:sz w:val="22"/>
              </w:rPr>
            </w:pPr>
            <w:r>
              <w:rPr>
                <w:sz w:val="22"/>
              </w:rPr>
              <w:t>Земли населённых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6" w:right="14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2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before="2" w:after="0"/>
              <w:ind w:left="182" w:right="157" w:firstLine="1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65+41,54)</w:t>
            </w:r>
          </w:p>
        </w:tc>
      </w:tr>
    </w:tbl>
    <w:p>
      <w:pPr>
        <w:sectPr>
          <w:headerReference w:type="default" r:id="rId7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202" w:type="dxa"/>
        <w:tblInd w:w="196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268"/>
        <w:gridCol w:w="1136"/>
        <w:gridCol w:w="1841"/>
        <w:gridCol w:w="1699"/>
        <w:gridCol w:w="1559"/>
        <w:gridCol w:w="1699"/>
      </w:tblGrid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4" w:right="57" w:hanging="16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Условный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номер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8" w:right="33" w:firstLine="2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0" w:firstLine="0"/>
              <w:rPr>
                <w:sz w:val="22"/>
              </w:rPr>
            </w:pPr>
            <w:r>
              <w:rPr>
                <w:spacing w:val="-2"/>
                <w:sz w:val="22"/>
              </w:rPr>
              <w:t>участка,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</w:t>
            </w:r>
            <w:r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11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Категория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земель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34" w:right="14" w:firstLine="0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2" w:right="19" w:firstLine="0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34" w:right="1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58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Правообладатель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52:24:0031104:2887:</w:t>
            </w:r>
          </w:p>
          <w:p>
            <w:pPr>
              <w:pStyle w:val="TableParagraph"/>
              <w:widowControl w:val="0"/>
              <w:spacing w:before="2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4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46" w:right="22" w:firstLine="273"/>
              <w:jc w:val="left"/>
              <w:rPr>
                <w:sz w:val="22"/>
              </w:rPr>
            </w:pPr>
            <w:r>
              <w:rPr>
                <w:sz w:val="22"/>
              </w:rPr>
              <w:t>«Мегафон»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43+4,28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ПК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49+42,45)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52:24:0031104:2887: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2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before="1" w:after="0"/>
              <w:ind w:left="46" w:right="22" w:firstLine="273"/>
              <w:jc w:val="left"/>
              <w:rPr>
                <w:sz w:val="22"/>
              </w:rPr>
            </w:pPr>
            <w:r>
              <w:rPr>
                <w:sz w:val="22"/>
              </w:rPr>
              <w:t>«Мегафон»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43+4,28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ПК</w:t>
            </w:r>
          </w:p>
          <w:p>
            <w:pPr>
              <w:pStyle w:val="TableParagraph"/>
              <w:widowControl w:val="0"/>
              <w:spacing w:before="1" w:after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49+42,45)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52:24:0031104:2887: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2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14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(кабель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before="2" w:after="0"/>
              <w:ind w:left="46" w:right="22" w:firstLine="273"/>
              <w:jc w:val="left"/>
              <w:rPr>
                <w:sz w:val="22"/>
              </w:rPr>
            </w:pPr>
            <w:r>
              <w:rPr>
                <w:sz w:val="22"/>
              </w:rPr>
              <w:t>«Мегафон»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43+4,28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ПК</w:t>
            </w:r>
          </w:p>
          <w:p>
            <w:pPr>
              <w:pStyle w:val="TableParagraph"/>
              <w:widowControl w:val="0"/>
              <w:spacing w:line="251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49+42,45)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52:24:0030002:230:</w:t>
            </w:r>
          </w:p>
          <w:p>
            <w:pPr>
              <w:pStyle w:val="TableParagraph"/>
              <w:widowControl w:val="0"/>
              <w:spacing w:before="2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2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52:24:0030002:233(1):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чзу17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 w:line="253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2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210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(ВЛ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10-кВт)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4" w:right="114" w:firstLine="3"/>
              <w:rPr>
                <w:sz w:val="22"/>
              </w:rPr>
            </w:pPr>
            <w:r>
              <w:rPr>
                <w:sz w:val="22"/>
              </w:rPr>
              <w:t>АО «Верхне-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Волжская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энергетическая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компания»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line="238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7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52:24:0030002:202: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чзу18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6" w:right="14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ind w:left="210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(ВЛ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10-кВт)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4" w:right="114" w:firstLine="3"/>
              <w:rPr>
                <w:sz w:val="22"/>
              </w:rPr>
            </w:pPr>
            <w:r>
              <w:rPr>
                <w:sz w:val="22"/>
              </w:rPr>
              <w:t>АО «Верхне-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Волжская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энергетическая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компания»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52:24:0030002:202:</w:t>
            </w:r>
          </w:p>
          <w:p>
            <w:pPr>
              <w:pStyle w:val="TableParagraph"/>
              <w:widowControl w:val="0"/>
              <w:spacing w:before="2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6" w:right="14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14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(кабель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line="240" w:lineRule="auto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line="249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52:24:0030002:162: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2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52:24:0030002:162: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8" w:after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69" w:right="154" w:firstLine="60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</w:p>
          <w:p>
            <w:pPr>
              <w:pStyle w:val="TableParagraph"/>
              <w:widowControl w:val="0"/>
              <w:spacing w:line="252" w:lineRule="exact"/>
              <w:ind w:left="80" w:right="50" w:firstLine="105"/>
              <w:jc w:val="left"/>
              <w:rPr>
                <w:sz w:val="22"/>
              </w:rPr>
            </w:pP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7" w:right="115" w:firstLine="4"/>
              <w:rPr>
                <w:sz w:val="22"/>
              </w:rPr>
            </w:pPr>
            <w:r>
              <w:rPr>
                <w:sz w:val="22"/>
              </w:rPr>
              <w:t>АО «Верхне-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Волжская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энергетическая</w:t>
            </w:r>
          </w:p>
          <w:p>
            <w:pPr>
              <w:pStyle w:val="TableParagraph"/>
              <w:widowControl w:val="0"/>
              <w:spacing w:line="252" w:lineRule="exact"/>
              <w:ind w:left="134" w:right="114" w:firstLine="2"/>
              <w:rPr>
                <w:sz w:val="22"/>
              </w:rPr>
            </w:pPr>
            <w:r>
              <w:rPr>
                <w:sz w:val="22"/>
              </w:rPr>
              <w:t>компания»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</w:tc>
      </w:tr>
    </w:tbl>
    <w:p>
      <w:pPr>
        <w:sectPr>
          <w:headerReference w:type="default" r:id="rId78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202" w:type="dxa"/>
        <w:tblInd w:w="196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268"/>
        <w:gridCol w:w="1136"/>
        <w:gridCol w:w="1841"/>
        <w:gridCol w:w="1699"/>
        <w:gridCol w:w="1559"/>
        <w:gridCol w:w="1699"/>
      </w:tblGrid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4" w:right="57" w:hanging="16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Условный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номер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8" w:right="33" w:firstLine="2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0" w:firstLine="0"/>
              <w:rPr>
                <w:sz w:val="22"/>
              </w:rPr>
            </w:pPr>
            <w:r>
              <w:rPr>
                <w:spacing w:val="-2"/>
                <w:sz w:val="22"/>
              </w:rPr>
              <w:t>участка,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</w:t>
            </w:r>
            <w:r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11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Категория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земель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34" w:right="14" w:firstLine="0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2" w:right="19" w:firstLine="0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34" w:right="1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4" w:right="2" w:firstLine="0"/>
              <w:rPr>
                <w:sz w:val="22"/>
              </w:rPr>
            </w:pPr>
            <w:r>
              <w:rPr>
                <w:sz w:val="22"/>
              </w:rPr>
              <w:t>Правообладатель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34" w:lineRule="exact"/>
              <w:ind w:left="21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(ВЛ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10-кВт)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34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52:24:0030002:137: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210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(ВЛ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10-кВт)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4" w:right="114" w:firstLine="3"/>
              <w:rPr>
                <w:sz w:val="22"/>
              </w:rPr>
            </w:pPr>
            <w:r>
              <w:rPr>
                <w:sz w:val="22"/>
              </w:rPr>
              <w:t>АО «Верхне-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Волжская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энергетическая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компания»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line="238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52:24:0030002:137:</w:t>
            </w:r>
          </w:p>
          <w:p>
            <w:pPr>
              <w:pStyle w:val="TableParagraph"/>
              <w:widowControl w:val="0"/>
              <w:spacing w:before="2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14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(кабель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52:24:0030002:233(1):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40" w:lineRule="exact"/>
              <w:ind w:left="210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(ВЛ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10-кВт)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4" w:right="114" w:firstLine="3"/>
              <w:rPr>
                <w:sz w:val="22"/>
              </w:rPr>
            </w:pPr>
            <w:r>
              <w:rPr>
                <w:sz w:val="22"/>
              </w:rPr>
              <w:t>АО «Верхне-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Волжская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энергетическая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компания»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line="240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52:24:0030002:233(1):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14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(кабель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before="1" w:after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before="1" w:after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before="1" w:after="0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52:24:0030002:233(1):</w:t>
            </w:r>
          </w:p>
          <w:p>
            <w:pPr>
              <w:pStyle w:val="TableParagraph"/>
              <w:widowControl w:val="0"/>
              <w:spacing w:before="1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0" w:lineRule="atLeas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52:24:0030002:232: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2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3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52:24:0030002:194:</w:t>
            </w:r>
          </w:p>
          <w:p>
            <w:pPr>
              <w:pStyle w:val="TableParagraph"/>
              <w:widowControl w:val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чзу28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40" w:lineRule="auto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14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(кабель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before="1" w:after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line="252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52:24:0030002:234:</w:t>
            </w:r>
          </w:p>
          <w:p>
            <w:pPr>
              <w:pStyle w:val="TableParagraph"/>
              <w:widowControl w:val="0"/>
              <w:spacing w:before="2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2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52:24:0030002:228: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0" w:after="0"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69" w:right="153" w:firstLine="60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38" w:lineRule="exact"/>
              <w:ind w:left="8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0" w:after="0"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</w:tbl>
    <w:p>
      <w:pPr>
        <w:sectPr>
          <w:headerReference w:type="default" r:id="rId79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202" w:type="dxa"/>
        <w:tblInd w:w="196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268"/>
        <w:gridCol w:w="1136"/>
        <w:gridCol w:w="1841"/>
        <w:gridCol w:w="1699"/>
        <w:gridCol w:w="1559"/>
        <w:gridCol w:w="1699"/>
      </w:tblGrid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4" w:right="57" w:hanging="16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Условный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номер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8" w:right="33" w:firstLine="2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0" w:firstLine="0"/>
              <w:rPr>
                <w:sz w:val="22"/>
              </w:rPr>
            </w:pPr>
            <w:r>
              <w:rPr>
                <w:spacing w:val="-2"/>
                <w:sz w:val="22"/>
              </w:rPr>
              <w:t>участка,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</w:t>
            </w:r>
            <w:r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11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Категория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земель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34" w:right="14" w:firstLine="0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2" w:right="19" w:firstLine="0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34" w:right="1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58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Правообладатель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34" w:lineRule="exact"/>
              <w:ind w:left="11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52:24:0030002:228: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0" w:right="498" w:firstLine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8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(газопровод)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46" w:right="121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«Газпром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трансгаз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Нижний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Новгород»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21+19,08)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52:24:0030002:235(1):</w:t>
            </w:r>
          </w:p>
          <w:p>
            <w:pPr>
              <w:pStyle w:val="TableParagraph"/>
              <w:widowControl w:val="0"/>
              <w:spacing w:before="2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чзу32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0" w:right="443" w:firstLine="0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8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(газопровод)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46" w:right="121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«Газпром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трансгаз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Нижний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Новгород»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21+19,08)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04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11" w:right="4" w:firstLine="0"/>
              <w:rPr>
                <w:sz w:val="22"/>
              </w:rPr>
            </w:pPr>
            <w:r>
              <w:rPr>
                <w:sz w:val="22"/>
              </w:rPr>
              <w:t>52:24:0030002:3:чзу33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0" w:right="443" w:firstLine="0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63" w:right="35" w:firstLine="57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ind w:left="61" w:right="45" w:hanging="1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</w:p>
          <w:p>
            <w:pPr>
              <w:pStyle w:val="TableParagraph"/>
              <w:widowControl w:val="0"/>
              <w:ind w:left="28" w:right="12" w:firstLine="0"/>
              <w:rPr>
                <w:sz w:val="22"/>
              </w:rPr>
            </w:pPr>
            <w:r>
              <w:rPr>
                <w:sz w:val="22"/>
              </w:rPr>
              <w:t>земли 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widowControl w:val="0"/>
              <w:ind w:left="29" w:right="12" w:firstLine="0"/>
              <w:rPr>
                <w:sz w:val="22"/>
              </w:rPr>
            </w:pPr>
            <w:r>
              <w:rPr>
                <w:sz w:val="22"/>
              </w:rPr>
              <w:t>земли 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27" w:right="12" w:firstLine="0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00" w:right="-28" w:hanging="102"/>
              <w:jc w:val="left"/>
              <w:rPr>
                <w:sz w:val="22"/>
              </w:rPr>
            </w:pPr>
            <w:r>
              <w:rPr>
                <w:sz w:val="22"/>
              </w:rPr>
              <w:t>Для эксплуатации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дороги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№ Р-125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80" w:right="5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(газопровод)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146" w:right="121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«Газпром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трансгаз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Нижний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Новгород»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21+19,08)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52:24:0030001:7444: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0" w:right="443" w:firstLine="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8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(газопровод)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9" w:after="0"/>
              <w:ind w:left="146" w:right="121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«Газпром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трансгаз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Нижний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Новгород»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21+19,08)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52:24:0030201:339:</w:t>
            </w:r>
          </w:p>
          <w:p>
            <w:pPr>
              <w:pStyle w:val="TableParagraph"/>
              <w:widowControl w:val="0"/>
              <w:spacing w:before="2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0" w:right="388" w:firstLine="0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4" w:right="-15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нное</w:t>
            </w:r>
          </w:p>
          <w:p>
            <w:pPr>
              <w:pStyle w:val="TableParagraph"/>
              <w:widowControl w:val="0"/>
              <w:spacing w:line="251" w:lineRule="exact"/>
              <w:ind w:left="25" w:right="14" w:firstLine="0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14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(кабель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8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ОАО «Сибур 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Нефтехим»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19+70,25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before="1" w:after="0" w:line="238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19+83,80)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28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11" w:right="4" w:firstLine="0"/>
              <w:rPr>
                <w:sz w:val="22"/>
              </w:rPr>
            </w:pPr>
            <w:r>
              <w:rPr>
                <w:sz w:val="22"/>
              </w:rPr>
              <w:t>52:24:0031007:6:чзу37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0" w:right="443" w:firstLine="0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63" w:right="35" w:firstLine="57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ind w:left="61" w:right="45" w:hanging="1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</w:p>
          <w:p>
            <w:pPr>
              <w:pStyle w:val="TableParagraph"/>
              <w:widowControl w:val="0"/>
              <w:ind w:left="28" w:right="12" w:firstLine="0"/>
              <w:rPr>
                <w:sz w:val="22"/>
              </w:rPr>
            </w:pPr>
            <w:r>
              <w:rPr>
                <w:sz w:val="22"/>
              </w:rPr>
              <w:t>земли 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widowControl w:val="0"/>
              <w:spacing w:line="252" w:lineRule="exact"/>
              <w:ind w:left="29" w:right="12" w:firstLine="0"/>
              <w:rPr>
                <w:sz w:val="22"/>
              </w:rPr>
            </w:pPr>
            <w:r>
              <w:rPr>
                <w:sz w:val="22"/>
              </w:rPr>
              <w:t>земли 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 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4" w:after="0"/>
              <w:ind w:left="100" w:right="-28" w:hanging="102"/>
              <w:jc w:val="left"/>
              <w:rPr>
                <w:sz w:val="22"/>
              </w:rPr>
            </w:pPr>
            <w:r>
              <w:rPr>
                <w:sz w:val="22"/>
              </w:rPr>
              <w:t>Для эксплуатации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автомобильной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дороги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№ Р-125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80" w:right="5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before="1" w:after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ОАО «Сибур 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Нефтехим»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19+70,25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line="251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19+83,80)</w:t>
            </w:r>
          </w:p>
        </w:tc>
      </w:tr>
    </w:tbl>
    <w:p>
      <w:pPr>
        <w:sectPr>
          <w:headerReference w:type="default" r:id="rId80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10202" w:type="dxa"/>
        <w:tblInd w:w="196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268"/>
        <w:gridCol w:w="1136"/>
        <w:gridCol w:w="1841"/>
        <w:gridCol w:w="1699"/>
        <w:gridCol w:w="1559"/>
        <w:gridCol w:w="1699"/>
      </w:tblGrid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1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4" w:right="57" w:hanging="16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Условный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номер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8" w:right="33" w:firstLine="2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3" w:right="0" w:firstLine="0"/>
              <w:rPr>
                <w:sz w:val="22"/>
              </w:rPr>
            </w:pPr>
            <w:r>
              <w:rPr>
                <w:spacing w:val="-2"/>
                <w:sz w:val="22"/>
              </w:rPr>
              <w:t>участка,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м</w:t>
            </w:r>
            <w:r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11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Категория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земель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34" w:right="14" w:firstLine="0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2" w:right="19" w:firstLine="0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34" w:right="19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58" w:right="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Правообладатель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279" w:right="0" w:firstLine="64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</w:p>
          <w:p>
            <w:pPr>
              <w:pStyle w:val="TableParagraph"/>
              <w:widowControl w:val="0"/>
              <w:spacing w:line="252" w:lineRule="exact"/>
              <w:ind w:left="389" w:right="249" w:hanging="111"/>
              <w:jc w:val="left"/>
              <w:rPr>
                <w:sz w:val="22"/>
              </w:rPr>
            </w:pPr>
            <w:r>
              <w:rPr>
                <w:sz w:val="22"/>
              </w:rPr>
              <w:t>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52:24:0030001:7444: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чзу38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before="1" w:after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67" w:firstLine="148"/>
              <w:jc w:val="both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widowControl w:val="0"/>
              <w:spacing w:line="238" w:lineRule="exact"/>
              <w:ind w:left="114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(кабель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ОАО «Сибур 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Нефтехим»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19+70,25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line="238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19+83,80)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52:24:0000000:ЗУ6:</w:t>
            </w:r>
          </w:p>
          <w:p>
            <w:pPr>
              <w:pStyle w:val="TableParagraph"/>
              <w:widowControl w:val="0"/>
              <w:spacing w:before="2" w:after="0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4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48" w:right="0" w:firstLine="609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spacing w:line="240" w:lineRule="auto"/>
              <w:ind w:left="41" w:right="0" w:firstLine="316"/>
              <w:jc w:val="left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23" w:right="12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68" w:right="154" w:hanging="5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</w:p>
          <w:p>
            <w:pPr>
              <w:pStyle w:val="TableParagraph"/>
              <w:widowControl w:val="0"/>
              <w:spacing w:line="238" w:lineRule="exact"/>
              <w:ind w:left="21" w:right="12" w:firstLine="0"/>
              <w:rPr>
                <w:sz w:val="22"/>
              </w:rPr>
            </w:pP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40" w:lineRule="auto"/>
              <w:ind w:left="372" w:right="50" w:hanging="296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4" w:after="0"/>
              <w:ind w:left="80" w:right="5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line="240" w:lineRule="auto"/>
              <w:ind w:left="134" w:right="114" w:firstLine="2"/>
              <w:rPr>
                <w:sz w:val="22"/>
              </w:rPr>
            </w:pPr>
            <w:r>
              <w:rPr>
                <w:sz w:val="22"/>
              </w:rPr>
              <w:t>«Мегафон»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10+74,56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spacing w:line="249" w:lineRule="exact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12+18,73)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44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52:24:0000000:ЗУ6: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чзу40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458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ind w:left="372" w:right="50" w:hanging="296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81" w:after="0"/>
              <w:ind w:left="80" w:right="5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7" w:after="0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spacing w:before="1" w:after="0"/>
              <w:ind w:left="134" w:right="114" w:firstLine="2"/>
              <w:rPr>
                <w:sz w:val="22"/>
              </w:rPr>
            </w:pPr>
            <w:r>
              <w:rPr>
                <w:sz w:val="22"/>
              </w:rPr>
              <w:t>«Мегафон»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10+74,56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12+18,73)</w:t>
            </w:r>
          </w:p>
        </w:tc>
      </w:tr>
      <w:tr>
        <w:tblPrEx>
          <w:tblW w:w="10202" w:type="dxa"/>
          <w:tblInd w:w="196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1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11" w:right="3" w:firstLine="0"/>
              <w:rPr>
                <w:sz w:val="22"/>
              </w:rPr>
            </w:pPr>
            <w:r>
              <w:rPr>
                <w:sz w:val="22"/>
              </w:rPr>
              <w:t>52:24:0030002:162:</w:t>
            </w:r>
          </w:p>
          <w:p>
            <w:pPr>
              <w:pStyle w:val="TableParagraph"/>
              <w:widowControl w:val="0"/>
              <w:spacing w:line="252" w:lineRule="exact"/>
              <w:ind w:left="9" w:right="4" w:firstLine="0"/>
              <w:rPr>
                <w:sz w:val="22"/>
              </w:rPr>
            </w:pPr>
            <w:r>
              <w:rPr>
                <w:sz w:val="22"/>
              </w:rPr>
              <w:t>чзу41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4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25" w:right="12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2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сельскохозяйстве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80" w:right="0" w:firstLine="148"/>
              <w:jc w:val="left"/>
              <w:rPr>
                <w:sz w:val="22"/>
              </w:rPr>
            </w:pPr>
            <w:r>
              <w:rPr>
                <w:sz w:val="22"/>
              </w:rPr>
              <w:t>Публичный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сервитут под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размещение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инженерных</w:t>
            </w:r>
          </w:p>
          <w:p>
            <w:pPr>
              <w:pStyle w:val="TableParagraph"/>
              <w:widowControl w:val="0"/>
              <w:spacing w:line="252" w:lineRule="exact"/>
              <w:ind w:left="114" w:right="50" w:hanging="34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(кабель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связи)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1" w:right="2" w:firstLine="0"/>
              <w:rPr>
                <w:sz w:val="22"/>
              </w:rPr>
            </w:pPr>
            <w:r>
              <w:rPr>
                <w:sz w:val="22"/>
              </w:rPr>
              <w:t>ПАО</w:t>
            </w:r>
          </w:p>
          <w:p>
            <w:pPr>
              <w:pStyle w:val="TableParagraph"/>
              <w:widowControl w:val="0"/>
              <w:ind w:left="134" w:right="114" w:firstLine="4"/>
              <w:rPr>
                <w:sz w:val="22"/>
              </w:rPr>
            </w:pP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25+21,00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widowControl w:val="0"/>
              <w:ind w:left="23" w:right="2" w:firstLine="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35+87,00)</w:t>
            </w:r>
          </w:p>
        </w:tc>
      </w:tr>
    </w:tbl>
    <w:p>
      <w:pPr>
        <w:pStyle w:val="BodyText"/>
        <w:spacing w:before="6" w:after="0"/>
        <w:rPr>
          <w:i/>
          <w:sz w:val="12"/>
        </w:rPr>
      </w:pPr>
    </w:p>
    <w:p>
      <w:pPr>
        <w:spacing w:before="89" w:after="0"/>
        <w:ind w:left="815" w:right="618" w:firstLine="187"/>
        <w:jc w:val="left"/>
        <w:rPr>
          <w:i/>
          <w:sz w:val="28"/>
        </w:rPr>
      </w:pPr>
      <w:r>
        <w:rPr>
          <w:i/>
          <w:sz w:val="28"/>
        </w:rPr>
        <w:t>Сведения о земельных участках, образуемых из земель, государственная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разграничена,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границах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планируемого</w:t>
      </w:r>
    </w:p>
    <w:p>
      <w:pPr>
        <w:spacing w:before="0" w:after="0" w:line="321" w:lineRule="exact"/>
        <w:ind w:left="2284" w:right="0" w:firstLine="0"/>
        <w:jc w:val="left"/>
        <w:rPr>
          <w:i/>
          <w:sz w:val="28"/>
        </w:rPr>
      </w:pPr>
      <w:r>
        <w:rPr>
          <w:i/>
          <w:sz w:val="28"/>
        </w:rPr>
        <w:t>размещения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объекта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(временный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отвод)</w:t>
      </w:r>
    </w:p>
    <w:p>
      <w:pPr>
        <w:pStyle w:val="BodyText"/>
        <w:spacing w:before="1" w:after="0"/>
        <w:rPr>
          <w:i/>
          <w:sz w:val="18"/>
        </w:rPr>
      </w:pPr>
    </w:p>
    <w:tbl>
      <w:tblPr>
        <w:tblStyle w:val="TableNormal"/>
        <w:tblW w:w="9853" w:type="dxa"/>
        <w:tblInd w:w="374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090"/>
        <w:gridCol w:w="994"/>
        <w:gridCol w:w="2551"/>
        <w:gridCol w:w="1699"/>
        <w:gridCol w:w="2519"/>
      </w:tblGrid>
      <w:tr>
        <w:tblPrEx>
          <w:tblW w:w="9853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456" w:right="222" w:hanging="207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</w:p>
          <w:p>
            <w:pPr>
              <w:pStyle w:val="TableParagraph"/>
              <w:widowControl w:val="0"/>
              <w:spacing w:line="252" w:lineRule="exact"/>
              <w:ind w:left="12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1" w:after="0" w:line="230" w:lineRule="auto"/>
              <w:ind w:left="393" w:right="11" w:hanging="353"/>
              <w:jc w:val="left"/>
              <w:rPr>
                <w:sz w:val="14"/>
              </w:rPr>
            </w:pPr>
            <w:r>
              <w:rPr>
                <w:sz w:val="22"/>
              </w:rPr>
              <w:t>Площадь,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44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34" w:right="124" w:firstLine="0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разрешенного</w:t>
            </w:r>
          </w:p>
          <w:p>
            <w:pPr>
              <w:pStyle w:val="TableParagraph"/>
              <w:widowControl w:val="0"/>
              <w:spacing w:line="252" w:lineRule="exact"/>
              <w:ind w:left="134" w:right="125" w:firstLine="0"/>
              <w:rPr>
                <w:sz w:val="22"/>
              </w:rPr>
            </w:pPr>
            <w:r>
              <w:rPr>
                <w:sz w:val="22"/>
              </w:rPr>
              <w:t>использования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435" w:right="405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53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8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81" w:right="73" w:firstLine="0"/>
              <w:rPr>
                <w:sz w:val="22"/>
              </w:rPr>
            </w:pPr>
            <w:r>
              <w:rPr>
                <w:sz w:val="22"/>
              </w:rPr>
              <w:t>52:24:0030001:ЗУ35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315" w:right="299" w:firstLine="0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" w:after="0"/>
              <w:ind w:left="28" w:right="24" w:hanging="4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spacing w:before="1" w:after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1" w:after="0"/>
              <w:ind w:left="113" w:right="97" w:hanging="1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86" w:right="172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86" w:right="174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53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spacing w:before="1" w:after="0"/>
              <w:ind w:left="81" w:right="73" w:firstLine="0"/>
              <w:rPr>
                <w:sz w:val="22"/>
              </w:rPr>
            </w:pPr>
            <w:r>
              <w:rPr>
                <w:sz w:val="22"/>
              </w:rPr>
              <w:t>52:24:0031007:ЗУ36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312" w:right="299" w:firstLine="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13" w:right="97" w:hanging="1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86" w:right="172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/>
              <w:ind w:left="186" w:right="174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53" w:type="dxa"/>
          <w:tblInd w:w="374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3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81" w:right="73" w:firstLine="0"/>
              <w:rPr>
                <w:sz w:val="22"/>
              </w:rPr>
            </w:pPr>
            <w:r>
              <w:rPr>
                <w:sz w:val="22"/>
              </w:rPr>
              <w:t>52:24:0031001:ЗУ37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15" w:right="299" w:firstLine="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885" w:right="377" w:hanging="500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пунктов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65" w:right="0" w:hanging="300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89" w:right="79" w:hanging="1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</w:tbl>
    <w:p>
      <w:pPr>
        <w:sectPr>
          <w:headerReference w:type="default" r:id="rId81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spacing w:before="153" w:after="0" w:line="240" w:lineRule="auto"/>
        <w:ind w:left="375" w:right="306" w:hanging="1"/>
        <w:jc w:val="center"/>
        <w:rPr>
          <w:i/>
          <w:sz w:val="28"/>
        </w:rPr>
      </w:pPr>
      <w:r>
        <w:rPr>
          <w:i/>
          <w:sz w:val="28"/>
        </w:rPr>
        <w:t>Сведения о частях земельных участков, находящихся на землях, обремененных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правами третьих лиц, необходимых на период строительства линейного объекта,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границах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планируемого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объекта</w:t>
      </w:r>
    </w:p>
    <w:p>
      <w:pPr>
        <w:spacing w:before="2" w:after="0"/>
        <w:ind w:left="136" w:right="0" w:firstLine="0"/>
        <w:jc w:val="center"/>
        <w:rPr>
          <w:i/>
          <w:sz w:val="28"/>
        </w:rPr>
      </w:pPr>
      <w:r>
        <w:rPr>
          <w:i/>
          <w:sz w:val="28"/>
        </w:rPr>
        <w:t>(временный отвод)</w:t>
      </w:r>
    </w:p>
    <w:p>
      <w:pPr>
        <w:pStyle w:val="BodyText"/>
        <w:spacing w:before="6" w:after="0"/>
        <w:rPr>
          <w:i/>
        </w:rPr>
      </w:pPr>
    </w:p>
    <w:tbl>
      <w:tblPr>
        <w:tblStyle w:val="TableNormal"/>
        <w:tblW w:w="9860" w:type="dxa"/>
        <w:tblInd w:w="374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2235"/>
        <w:gridCol w:w="1136"/>
        <w:gridCol w:w="2126"/>
        <w:gridCol w:w="2027"/>
        <w:gridCol w:w="2336"/>
      </w:tblGrid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1" w:right="3" w:hanging="169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 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</w:p>
          <w:p>
            <w:pPr>
              <w:pStyle w:val="TableParagraph"/>
              <w:widowControl w:val="0"/>
              <w:ind w:left="37" w:right="20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spacing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2" w:right="311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292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52:24:0031104:2207:</w:t>
            </w:r>
          </w:p>
          <w:p>
            <w:pPr>
              <w:pStyle w:val="TableParagraph"/>
              <w:widowControl w:val="0"/>
              <w:spacing w:before="2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35" w:right="20" w:firstLine="0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8" w:after="0"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52:24:0030002:362:</w:t>
            </w:r>
          </w:p>
          <w:p>
            <w:pPr>
              <w:pStyle w:val="TableParagraph"/>
              <w:widowControl w:val="0"/>
              <w:spacing w:line="252" w:lineRule="exact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чзу2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before="1" w:after="0"/>
              <w:ind w:left="36" w:right="20" w:firstLine="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3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54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3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spacing w:line="254" w:lineRule="exact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3" w:lineRule="exact"/>
              <w:ind w:left="14" w:right="0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52:24:0031104:5183: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чзу3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6" w:right="20" w:firstLine="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7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7" w:after="0" w:line="252" w:lineRule="exact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17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52:24:0031104:5183:</w:t>
            </w:r>
          </w:p>
          <w:p>
            <w:pPr>
              <w:pStyle w:val="TableParagraph"/>
              <w:widowControl w:val="0"/>
              <w:spacing w:line="252" w:lineRule="exact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чзу4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80" w:after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202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202" w:after="0"/>
              <w:ind w:left="11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</w:p>
          <w:p>
            <w:pPr>
              <w:pStyle w:val="TableParagraph"/>
              <w:widowControl w:val="0"/>
              <w:spacing w:before="1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52:24:0031104:5148:</w:t>
            </w:r>
          </w:p>
          <w:p>
            <w:pPr>
              <w:pStyle w:val="TableParagraph"/>
              <w:widowControl w:val="0"/>
              <w:spacing w:line="252" w:lineRule="exact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чзу5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2" w:after="0"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52:24:0031104:5149: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чзу6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spacing w:before="1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205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4" w:after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52:24:0031104:2888: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чзу7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6" w:right="0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ind w:left="82" w:right="69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сельское 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 сельсовет,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Шумилово,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2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52:24:0031104:2887:</w:t>
            </w:r>
          </w:p>
          <w:p>
            <w:pPr>
              <w:pStyle w:val="TableParagraph"/>
              <w:widowControl w:val="0"/>
              <w:spacing w:before="1" w:after="0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чзу8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before="1" w:after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2" w:after="0"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ind w:left="82" w:right="69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северо-западнее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</w:p>
          <w:p>
            <w:pPr>
              <w:pStyle w:val="TableParagraph"/>
              <w:widowControl w:val="0"/>
              <w:spacing w:line="252" w:lineRule="exact"/>
              <w:ind w:left="16" w:right="0" w:firstLine="0"/>
              <w:rPr>
                <w:sz w:val="22"/>
              </w:rPr>
            </w:pPr>
            <w:r>
              <w:rPr>
                <w:sz w:val="22"/>
              </w:rPr>
              <w:t>Мирный,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7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2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52:24:0031104:5213:</w:t>
            </w:r>
          </w:p>
          <w:p>
            <w:pPr>
              <w:pStyle w:val="TableParagraph"/>
              <w:widowControl w:val="0"/>
              <w:spacing w:line="252" w:lineRule="exact"/>
              <w:ind w:left="21" w:right="7" w:firstLine="0"/>
              <w:rPr>
                <w:sz w:val="22"/>
              </w:rPr>
            </w:pPr>
            <w:r>
              <w:rPr>
                <w:sz w:val="22"/>
              </w:rPr>
              <w:t>чзу9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35" w:right="20" w:firstLine="0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ого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45" w:right="34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район,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промзона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Мирный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52:24:0030002:230:</w:t>
            </w:r>
          </w:p>
          <w:p>
            <w:pPr>
              <w:pStyle w:val="TableParagraph"/>
              <w:widowControl w:val="0"/>
              <w:spacing w:before="1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чзу10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6" w:right="20" w:firstLine="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54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line="254" w:lineRule="exact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</w:tc>
      </w:tr>
    </w:tbl>
    <w:p>
      <w:pPr>
        <w:sectPr>
          <w:headerReference w:type="default" r:id="rId82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60" w:type="dxa"/>
        <w:tblInd w:w="374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2235"/>
        <w:gridCol w:w="1136"/>
        <w:gridCol w:w="2126"/>
        <w:gridCol w:w="2027"/>
        <w:gridCol w:w="2336"/>
      </w:tblGrid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1" w:right="3" w:hanging="169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 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</w:p>
          <w:p>
            <w:pPr>
              <w:pStyle w:val="TableParagraph"/>
              <w:widowControl w:val="0"/>
              <w:spacing w:before="1" w:after="0"/>
              <w:ind w:left="37" w:right="20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2" w:right="311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66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1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2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52:24:0030002:202: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0" w:right="379" w:firstLine="0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8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8" w:right="9" w:firstLine="0"/>
              <w:rPr>
                <w:sz w:val="22"/>
              </w:rPr>
            </w:pPr>
            <w:r>
              <w:rPr>
                <w:sz w:val="22"/>
              </w:rPr>
              <w:t>52:24:0030002:233(1):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чзу12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ind w:left="0" w:right="325" w:firstLine="0"/>
              <w:jc w:val="right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6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Российская</w:t>
            </w:r>
          </w:p>
          <w:p>
            <w:pPr>
              <w:pStyle w:val="TableParagraph"/>
              <w:widowControl w:val="0"/>
              <w:spacing w:before="1" w:after="0"/>
              <w:ind w:left="563" w:right="16" w:hanging="515"/>
              <w:jc w:val="left"/>
              <w:rPr>
                <w:sz w:val="22"/>
              </w:rPr>
            </w:pPr>
            <w:r>
              <w:rPr>
                <w:sz w:val="22"/>
              </w:rPr>
              <w:t>Федерация,Нижегородс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кая 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ind w:left="48" w:right="35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Банниково, ул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4" w:right="0" w:firstLine="0"/>
              <w:rPr>
                <w:sz w:val="22"/>
              </w:rPr>
            </w:pPr>
            <w:r>
              <w:rPr>
                <w:sz w:val="22"/>
              </w:rPr>
              <w:t>Зеленая,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57г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281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52:24:0030002:162:</w:t>
            </w:r>
          </w:p>
          <w:p>
            <w:pPr>
              <w:pStyle w:val="TableParagraph"/>
              <w:widowControl w:val="0"/>
              <w:spacing w:before="2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1" w:after="0"/>
              <w:ind w:left="0" w:right="379" w:firstLine="0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5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5" w:after="0"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313" w:right="296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6" w:right="0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/>
              <w:ind w:left="82" w:right="69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близи н.п Поляны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50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52:24:0030002:137: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чзу14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5" w:after="0"/>
              <w:ind w:left="0" w:right="325" w:firstLine="0"/>
              <w:jc w:val="right"/>
              <w:rPr>
                <w:sz w:val="22"/>
              </w:rPr>
            </w:pPr>
            <w:r>
              <w:rPr>
                <w:sz w:val="22"/>
              </w:rPr>
              <w:t>5535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2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53" w:right="237" w:hanging="2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за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пределами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18" w:right="94" w:firstLine="586"/>
              <w:jc w:val="left"/>
              <w:rPr>
                <w:sz w:val="22"/>
              </w:rPr>
            </w:pPr>
            <w:r>
              <w:rPr>
                <w:sz w:val="22"/>
              </w:rPr>
              <w:t>Ориентир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н.п.Поляны. Участок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находится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примерно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widowControl w:val="0"/>
              <w:ind w:left="404" w:right="389" w:firstLine="2"/>
              <w:rPr>
                <w:sz w:val="22"/>
              </w:rPr>
            </w:pPr>
            <w:r>
              <w:rPr>
                <w:sz w:val="22"/>
              </w:rPr>
              <w:t>от ориентира по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направлению на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</w:p>
          <w:p>
            <w:pPr>
              <w:pStyle w:val="TableParagraph"/>
              <w:widowControl w:val="0"/>
              <w:spacing w:before="1" w:after="0"/>
              <w:ind w:left="25" w:right="11" w:firstLine="1"/>
              <w:rPr>
                <w:sz w:val="22"/>
              </w:rPr>
            </w:pPr>
            <w:r>
              <w:rPr>
                <w:sz w:val="22"/>
              </w:rPr>
              <w:t>находится примерно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1540 м, по направлению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 юг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ориентира.</w:t>
            </w:r>
          </w:p>
          <w:p>
            <w:pPr>
              <w:pStyle w:val="TableParagraph"/>
              <w:widowControl w:val="0"/>
              <w:ind w:left="16" w:right="0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уч.№25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23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52:24:0030002:162: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чзу15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2" w:after="0"/>
              <w:ind w:left="0" w:right="379" w:firstLine="0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4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14" w:after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313" w:right="296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6" w:right="0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</w:p>
        </w:tc>
      </w:tr>
    </w:tbl>
    <w:p>
      <w:pPr>
        <w:sectPr>
          <w:headerReference w:type="default" r:id="rId83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60" w:type="dxa"/>
        <w:tblInd w:w="374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2235"/>
        <w:gridCol w:w="1136"/>
        <w:gridCol w:w="2126"/>
        <w:gridCol w:w="2027"/>
        <w:gridCol w:w="2336"/>
      </w:tblGrid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1" w:right="3" w:hanging="169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 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</w:p>
          <w:p>
            <w:pPr>
              <w:pStyle w:val="TableParagraph"/>
              <w:widowControl w:val="0"/>
              <w:spacing w:before="1" w:after="0"/>
              <w:ind w:left="37" w:right="20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2" w:right="311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53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 w:line="250" w:lineRule="atLeast"/>
              <w:ind w:left="244" w:right="52" w:hanging="162"/>
              <w:jc w:val="left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близи н.п Поляны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2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52:24:0030002:202: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чзу16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spacing w:before="1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80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ind w:left="18" w:right="9" w:firstLine="0"/>
              <w:rPr>
                <w:sz w:val="22"/>
              </w:rPr>
            </w:pPr>
            <w:r>
              <w:rPr>
                <w:sz w:val="22"/>
              </w:rPr>
              <w:t>52:24:0030002:233(1):</w:t>
            </w:r>
          </w:p>
          <w:p>
            <w:pPr>
              <w:pStyle w:val="TableParagraph"/>
              <w:widowControl w:val="0"/>
              <w:spacing w:before="1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чзу17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ind w:left="35" w:right="20" w:firstLine="0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63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Российская</w:t>
            </w:r>
          </w:p>
          <w:p>
            <w:pPr>
              <w:pStyle w:val="TableParagraph"/>
              <w:widowControl w:val="0"/>
              <w:ind w:left="563" w:right="16" w:hanging="515"/>
              <w:jc w:val="left"/>
              <w:rPr>
                <w:sz w:val="22"/>
              </w:rPr>
            </w:pPr>
            <w:r>
              <w:rPr>
                <w:sz w:val="22"/>
              </w:rPr>
              <w:t>Федерация,Нижегородс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кая 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40" w:lineRule="auto"/>
              <w:ind w:left="48" w:right="35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Банниково, ул</w:t>
            </w:r>
          </w:p>
          <w:p>
            <w:pPr>
              <w:pStyle w:val="TableParagraph"/>
              <w:widowControl w:val="0"/>
              <w:spacing w:line="249" w:lineRule="exact"/>
              <w:ind w:left="14" w:right="0" w:firstLine="0"/>
              <w:rPr>
                <w:sz w:val="22"/>
              </w:rPr>
            </w:pPr>
            <w:r>
              <w:rPr>
                <w:sz w:val="22"/>
              </w:rPr>
              <w:t>Зеленая,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57г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52:24:0030002:238: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чзу18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52:24:0030002:239:</w:t>
            </w:r>
          </w:p>
          <w:p>
            <w:pPr>
              <w:pStyle w:val="TableParagraph"/>
              <w:widowControl w:val="0"/>
              <w:spacing w:before="1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чзу19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7" w:right="4" w:firstLine="2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52:24:0030002:242: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чзу20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6" w:right="20" w:firstLine="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3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3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52:24:0030002:240: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чзу21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52:24:0030002:241:</w:t>
            </w:r>
          </w:p>
          <w:p>
            <w:pPr>
              <w:pStyle w:val="TableParagraph"/>
              <w:widowControl w:val="0"/>
              <w:spacing w:before="1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чзу22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7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7" w:after="0"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52:24:0030002:237: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4" w:firstLine="2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18" w:right="9" w:firstLine="0"/>
              <w:rPr>
                <w:sz w:val="22"/>
              </w:rPr>
            </w:pPr>
            <w:r>
              <w:rPr>
                <w:sz w:val="22"/>
              </w:rPr>
              <w:t>52:24:0030002:235(1):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чзу24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5" w:right="20" w:firstLine="0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2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before="1" w:after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52:24:0030002:228:</w:t>
            </w:r>
          </w:p>
          <w:p>
            <w:pPr>
              <w:pStyle w:val="TableParagraph"/>
              <w:widowControl w:val="0"/>
              <w:spacing w:before="1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чзу25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52:24:0030002:228: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чзу26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6" w:right="20" w:firstLine="0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5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21" w:right="9" w:firstLine="0"/>
              <w:rPr>
                <w:sz w:val="22"/>
              </w:rPr>
            </w:pPr>
            <w:r>
              <w:rPr>
                <w:sz w:val="22"/>
              </w:rPr>
              <w:t>52:24:0030001:7444(2):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чзу27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36" w:right="20" w:firstLine="0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52" w:lineRule="exact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spacing w:line="252" w:lineRule="exact"/>
              <w:ind w:left="14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7" w:right="-6" w:firstLine="48"/>
              <w:jc w:val="left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</w:tc>
      </w:tr>
    </w:tbl>
    <w:p>
      <w:pPr>
        <w:sectPr>
          <w:headerReference w:type="default" r:id="rId84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60" w:type="dxa"/>
        <w:tblInd w:w="374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2235"/>
        <w:gridCol w:w="1136"/>
        <w:gridCol w:w="2126"/>
        <w:gridCol w:w="2027"/>
        <w:gridCol w:w="2336"/>
      </w:tblGrid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1" w:right="3" w:hanging="169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 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</w:p>
          <w:p>
            <w:pPr>
              <w:pStyle w:val="TableParagraph"/>
              <w:widowControl w:val="0"/>
              <w:spacing w:before="1" w:after="0"/>
              <w:ind w:left="37" w:right="20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2" w:right="311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534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го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5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го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1" w:right="9" w:firstLine="0"/>
              <w:rPr>
                <w:sz w:val="22"/>
              </w:rPr>
            </w:pPr>
            <w:r>
              <w:rPr>
                <w:sz w:val="22"/>
              </w:rPr>
              <w:t>52:24:0030001:7444(2):</w:t>
            </w:r>
          </w:p>
          <w:p>
            <w:pPr>
              <w:pStyle w:val="TableParagraph"/>
              <w:widowControl w:val="0"/>
              <w:spacing w:before="1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чзу28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7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7" w:after="0"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31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52:24:0030201:181: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чзу29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8" w:after="0"/>
              <w:ind w:left="36" w:right="20" w:firstLine="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9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9" w:after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spacing w:before="2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313" w:right="296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2" w:after="0"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ind w:left="14" w:right="0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52:24:0030201:338: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чзу31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6" w:right="20" w:firstLine="0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41" w:right="-13" w:hanging="224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использование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57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47" w:after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52:24:0030001:4225:</w:t>
            </w:r>
          </w:p>
          <w:p>
            <w:pPr>
              <w:pStyle w:val="TableParagraph"/>
              <w:widowControl w:val="0"/>
              <w:spacing w:before="2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чзу32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35" w:right="20" w:firstLine="0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88" w:right="0" w:firstLine="580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spacing w:before="1" w:after="0"/>
              <w:ind w:left="181" w:right="0" w:firstLine="316"/>
              <w:jc w:val="left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связи,</w:t>
            </w:r>
          </w:p>
          <w:p>
            <w:pPr>
              <w:pStyle w:val="TableParagraph"/>
              <w:widowControl w:val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ind w:left="20" w:right="13" w:firstLine="0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иного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ind w:left="234" w:right="221" w:firstLine="0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цеха 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изготовлению</w:t>
            </w:r>
          </w:p>
          <w:p>
            <w:pPr>
              <w:pStyle w:val="TableParagraph"/>
              <w:widowControl w:val="0"/>
              <w:spacing w:line="252" w:lineRule="exact"/>
              <w:ind w:left="9" w:right="0" w:firstLine="0"/>
              <w:rPr>
                <w:sz w:val="22"/>
              </w:rPr>
            </w:pPr>
            <w:r>
              <w:rPr>
                <w:sz w:val="22"/>
              </w:rPr>
              <w:t>сложных</w:t>
            </w:r>
          </w:p>
          <w:p>
            <w:pPr>
              <w:pStyle w:val="TableParagraph"/>
              <w:widowControl w:val="0"/>
              <w:spacing w:before="1" w:after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металлоконструкций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 оптово-розничной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торговли</w:t>
            </w:r>
          </w:p>
          <w:p>
            <w:pPr>
              <w:pStyle w:val="TableParagraph"/>
              <w:widowControl w:val="0"/>
              <w:spacing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металлопрокатом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/>
              <w:ind w:left="563" w:right="0" w:hanging="546"/>
              <w:jc w:val="left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56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613" w:right="0" w:hanging="531"/>
              <w:jc w:val="left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</w:p>
          <w:p>
            <w:pPr>
              <w:pStyle w:val="TableParagraph"/>
              <w:widowControl w:val="0"/>
              <w:spacing w:before="2" w:after="0"/>
              <w:ind w:left="186" w:right="167" w:firstLine="427"/>
              <w:jc w:val="left"/>
              <w:rPr>
                <w:sz w:val="22"/>
              </w:rPr>
            </w:pPr>
            <w:r>
              <w:rPr>
                <w:sz w:val="22"/>
              </w:rPr>
              <w:t>Доскинская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промышленная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зона,</w:t>
            </w:r>
          </w:p>
          <w:p>
            <w:pPr>
              <w:pStyle w:val="TableParagraph"/>
              <w:widowControl w:val="0"/>
              <w:spacing w:line="251" w:lineRule="exact"/>
              <w:ind w:left="97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уч.1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25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52:24:0030001:5467: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чзу33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2" w:after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Сельское 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 сельсовет,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село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Доскино, зона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(массив) Доскинская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промышленная,</w:t>
            </w: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Земельный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1/1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before="1" w:after="0"/>
              <w:ind w:left="21" w:right="9" w:firstLine="0"/>
              <w:rPr>
                <w:sz w:val="22"/>
              </w:rPr>
            </w:pPr>
            <w:r>
              <w:rPr>
                <w:sz w:val="22"/>
              </w:rPr>
              <w:t>52:24:0030001:7444(2):</w:t>
            </w:r>
          </w:p>
          <w:p>
            <w:pPr>
              <w:pStyle w:val="TableParagraph"/>
              <w:widowControl w:val="0"/>
              <w:spacing w:before="1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5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52:24:0031104:5214:</w:t>
            </w:r>
          </w:p>
          <w:p>
            <w:pPr>
              <w:pStyle w:val="TableParagraph"/>
              <w:widowControl w:val="0"/>
              <w:spacing w:before="1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чзу35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0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8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421" w:right="31" w:hanging="378"/>
              <w:jc w:val="left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</w:p>
        </w:tc>
      </w:tr>
    </w:tbl>
    <w:p>
      <w:pPr>
        <w:sectPr>
          <w:headerReference w:type="default" r:id="rId85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60" w:type="dxa"/>
        <w:tblInd w:w="374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2235"/>
        <w:gridCol w:w="1136"/>
        <w:gridCol w:w="2126"/>
        <w:gridCol w:w="2027"/>
        <w:gridCol w:w="2336"/>
      </w:tblGrid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1" w:right="3" w:hanging="169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 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37" w:right="18" w:firstLine="0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</w:p>
          <w:p>
            <w:pPr>
              <w:pStyle w:val="TableParagraph"/>
              <w:widowControl w:val="0"/>
              <w:spacing w:before="1" w:after="0"/>
              <w:ind w:left="37" w:right="20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2" w:right="311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788"/>
        </w:trPr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го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1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ого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район,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промзона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Мирный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2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52:24:0031104:5214:</w:t>
            </w:r>
          </w:p>
          <w:p>
            <w:pPr>
              <w:pStyle w:val="TableParagraph"/>
              <w:widowControl w:val="0"/>
              <w:spacing w:before="2" w:after="0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чзу36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45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0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ого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46" w:right="33" w:firstLine="0"/>
              <w:rPr>
                <w:sz w:val="22"/>
              </w:rPr>
            </w:pPr>
            <w:r>
              <w:rPr>
                <w:sz w:val="22"/>
              </w:rPr>
              <w:t>Российская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Федерация,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район,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промзона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Мирный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9" w:firstLine="0"/>
              <w:rPr>
                <w:sz w:val="22"/>
              </w:rPr>
            </w:pPr>
            <w:r>
              <w:rPr>
                <w:sz w:val="22"/>
              </w:rPr>
              <w:t>52:24:0030001:7444(2):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чзу37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40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06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1" w:after="0"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52:24:0030201:181: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чзу38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40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313" w:right="296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9860" w:type="dxa"/>
          <w:tblInd w:w="374" w:type="dxa"/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1" w:right="8" w:firstLine="0"/>
              <w:rPr>
                <w:sz w:val="22"/>
              </w:rPr>
            </w:pPr>
            <w:r>
              <w:rPr>
                <w:sz w:val="22"/>
              </w:rPr>
              <w:t>52:24:0030201:337:</w:t>
            </w:r>
          </w:p>
          <w:p>
            <w:pPr>
              <w:pStyle w:val="TableParagraph"/>
              <w:widowControl w:val="0"/>
              <w:spacing w:line="252" w:lineRule="exact"/>
              <w:ind w:left="20" w:right="9" w:firstLine="0"/>
              <w:rPr>
                <w:sz w:val="22"/>
              </w:rPr>
            </w:pPr>
            <w:r>
              <w:rPr>
                <w:sz w:val="22"/>
              </w:rPr>
              <w:t>чзу39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456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3" w:lineRule="exact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0" w:right="8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135" w:after="0" w:line="253" w:lineRule="exact"/>
              <w:ind w:left="13" w:right="0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ind w:left="17" w:right="0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7" w:right="5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15" w:right="0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12" w:right="0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248" w:after="0" w:line="360" w:lineRule="auto"/>
        <w:ind w:left="332" w:right="409" w:firstLine="708"/>
        <w:jc w:val="both"/>
        <w:rPr>
          <w:sz w:val="22"/>
        </w:rPr>
      </w:pPr>
      <w:r>
        <w:t>В отношении земельных участков, находящихся в частной собственности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аренды,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краткосрочный</w:t>
      </w:r>
      <w:r>
        <w:rPr>
          <w:spacing w:val="-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-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>
      <w:pPr>
        <w:pStyle w:val="BodyText"/>
        <w:spacing w:line="360" w:lineRule="auto"/>
        <w:ind w:left="332" w:right="409" w:firstLine="708"/>
        <w:jc w:val="both"/>
        <w:rPr>
          <w:sz w:val="22"/>
        </w:rPr>
        <w:sectPr>
          <w:headerReference w:type="default" r:id="rId86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t>В отношении земельных участков, сведения о правах которых отсутствуют,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объекта.</w:t>
      </w:r>
    </w:p>
    <w:p>
      <w:pPr>
        <w:spacing w:before="153" w:after="0" w:line="240" w:lineRule="auto"/>
        <w:ind w:left="885" w:right="620" w:hanging="329"/>
        <w:jc w:val="left"/>
        <w:rPr>
          <w:i/>
          <w:sz w:val="28"/>
        </w:rPr>
      </w:pPr>
      <w:r>
        <w:rPr>
          <w:i/>
          <w:sz w:val="28"/>
        </w:rPr>
        <w:t>Сведения о частях земельных участков, находящихся на землях, обремененных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правами третьих лиц, необходимых на период строительства линейного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границах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планируемого размещения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объектов,</w:t>
      </w:r>
    </w:p>
    <w:p>
      <w:pPr>
        <w:spacing w:before="2" w:after="0"/>
        <w:ind w:left="1050" w:right="0" w:firstLine="0"/>
        <w:jc w:val="left"/>
        <w:rPr>
          <w:i/>
          <w:sz w:val="28"/>
        </w:rPr>
      </w:pPr>
      <w:r>
        <w:rPr>
          <w:i/>
          <w:sz w:val="28"/>
        </w:rPr>
        <w:t>подлежащих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реконструкции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изменением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местоположения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 w:after="0"/>
        <w:rPr>
          <w:i/>
          <w:sz w:val="12"/>
        </w:rPr>
      </w:pPr>
    </w:p>
    <w:tbl>
      <w:tblPr>
        <w:tblStyle w:val="TableNormal"/>
        <w:tblW w:w="9860" w:type="dxa"/>
        <w:tblInd w:w="37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235"/>
        <w:gridCol w:w="1136"/>
        <w:gridCol w:w="2126"/>
        <w:gridCol w:w="2027"/>
        <w:gridCol w:w="2336"/>
      </w:tblGrid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1" w:right="8" w:hanging="169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 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09" w:right="95" w:firstLine="0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</w:p>
          <w:p>
            <w:pPr>
              <w:pStyle w:val="TableParagraph"/>
              <w:widowControl w:val="0"/>
              <w:spacing w:before="1" w:after="0"/>
              <w:ind w:left="30" w:right="15" w:hanging="2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3" w:right="6" w:firstLine="0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spacing w:line="252" w:lineRule="exact"/>
              <w:ind w:left="13" w:right="6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2" w:right="316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48" w:right="140" w:firstLine="0"/>
              <w:rPr>
                <w:sz w:val="22"/>
              </w:rPr>
            </w:pPr>
            <w:r>
              <w:rPr>
                <w:sz w:val="22"/>
              </w:rPr>
              <w:t>52:24:0030201:337/</w:t>
            </w:r>
          </w:p>
          <w:p>
            <w:pPr>
              <w:pStyle w:val="TableParagraph"/>
              <w:widowControl w:val="0"/>
              <w:spacing w:line="252" w:lineRule="exact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9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34537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385" w:right="-7" w:hanging="368"/>
              <w:jc w:val="left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р-н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48" w:right="140" w:firstLine="0"/>
              <w:rPr>
                <w:sz w:val="22"/>
              </w:rPr>
            </w:pPr>
            <w:r>
              <w:rPr>
                <w:sz w:val="22"/>
              </w:rPr>
              <w:t>52:24:0030201:194/</w:t>
            </w:r>
          </w:p>
          <w:p>
            <w:pPr>
              <w:pStyle w:val="TableParagraph"/>
              <w:widowControl w:val="0"/>
              <w:spacing w:before="2" w:after="0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40" w:lineRule="auto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line="240" w:lineRule="auto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8" w:right="10" w:firstLine="0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 район,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88" w:after="0"/>
              <w:ind w:left="148" w:right="140" w:firstLine="0"/>
              <w:rPr>
                <w:sz w:val="22"/>
              </w:rPr>
            </w:pPr>
            <w:r>
              <w:rPr>
                <w:sz w:val="22"/>
              </w:rPr>
              <w:t>52:24:0030201:338/</w:t>
            </w:r>
          </w:p>
          <w:p>
            <w:pPr>
              <w:pStyle w:val="TableParagraph"/>
              <w:widowControl w:val="0"/>
              <w:spacing w:before="1" w:after="0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88" w:after="0"/>
              <w:ind w:left="188" w:right="22" w:hanging="140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использование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3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148" w:right="140" w:firstLine="0"/>
              <w:rPr>
                <w:sz w:val="22"/>
              </w:rPr>
            </w:pPr>
            <w:r>
              <w:rPr>
                <w:sz w:val="22"/>
              </w:rPr>
              <w:t>52:24:0030002:241/</w:t>
            </w:r>
          </w:p>
          <w:p>
            <w:pPr>
              <w:pStyle w:val="TableParagraph"/>
              <w:widowControl w:val="0"/>
              <w:spacing w:line="252" w:lineRule="exact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7" w:after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5305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4" w:after="0"/>
              <w:ind w:left="606" w:right="5" w:hanging="579"/>
              <w:jc w:val="left"/>
              <w:rPr>
                <w:sz w:val="22"/>
              </w:rPr>
            </w:pPr>
            <w:r>
              <w:rPr>
                <w:sz w:val="22"/>
              </w:rPr>
              <w:t>Для использования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качестве</w:t>
            </w:r>
          </w:p>
          <w:p>
            <w:pPr>
              <w:pStyle w:val="TableParagraph"/>
              <w:widowControl w:val="0"/>
              <w:ind w:left="527" w:right="46" w:hanging="454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ых угодий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88" w:after="0"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52:24:0030002:235</w:t>
            </w: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5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4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52:24:0000000:70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widowControl w:val="0"/>
              <w:ind w:left="12" w:right="0" w:firstLine="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03" w:right="180" w:firstLine="57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spacing w:before="1" w:after="0"/>
              <w:ind w:left="92" w:right="85" w:firstLine="2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 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для 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деятельности, 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ind w:left="23" w:right="12" w:firstLine="0"/>
              <w:rPr>
                <w:sz w:val="22"/>
              </w:rPr>
            </w:pPr>
            <w:r>
              <w:rPr>
                <w:sz w:val="22"/>
              </w:rPr>
              <w:t>безопасности и 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иного 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размещения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эксплуатации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ind w:left="15" w:right="6" w:firstLine="0"/>
              <w:rPr>
                <w:sz w:val="22"/>
              </w:rPr>
            </w:pPr>
            <w:r>
              <w:rPr>
                <w:sz w:val="22"/>
              </w:rPr>
              <w:t>трубопроводного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13" w:right="300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232" w:right="219" w:hanging="2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Нижегородская, р-н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Богородский, МГ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"Саратов-Горький"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(реконструкция)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6" w:after="0"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52:24:0030002:228</w:t>
            </w: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</w:p>
          <w:p>
            <w:pPr>
              <w:pStyle w:val="TableParagraph"/>
              <w:widowControl w:val="0"/>
              <w:spacing w:before="2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0" w:right="8" w:hanging="1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р-н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81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52:24:0030201:181</w:t>
            </w: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9" w:after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сельскохозяйственног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3" w:after="0" w:line="252" w:lineRule="exact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313" w:right="300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 район,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</w:tbl>
    <w:p>
      <w:pPr>
        <w:sectPr>
          <w:headerReference w:type="default" r:id="rId8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60" w:type="dxa"/>
        <w:tblInd w:w="37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235"/>
        <w:gridCol w:w="1136"/>
        <w:gridCol w:w="2126"/>
        <w:gridCol w:w="2027"/>
        <w:gridCol w:w="2336"/>
      </w:tblGrid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1" w:right="8" w:hanging="169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 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09" w:right="95" w:firstLine="0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</w:p>
          <w:p>
            <w:pPr>
              <w:pStyle w:val="TableParagraph"/>
              <w:widowControl w:val="0"/>
              <w:spacing w:before="1" w:after="0"/>
              <w:ind w:left="30" w:right="15" w:hanging="2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3" w:right="6" w:firstLine="0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ind w:left="13" w:right="6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2" w:right="316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52:24:0030001:7444</w:t>
            </w: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4452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0" w:right="8" w:hanging="1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р-н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52:24:0030001:4681</w:t>
            </w: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8" w:right="10" w:firstLine="0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 район,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line="252" w:lineRule="exact"/>
              <w:ind w:left="18" w:right="10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52:24:0030001:4682</w:t>
            </w: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8" w:right="10" w:firstLine="0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 район,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before="2" w:after="0" w:line="252" w:lineRule="exact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50" w:right="140" w:firstLine="0"/>
              <w:rPr>
                <w:sz w:val="22"/>
              </w:rPr>
            </w:pPr>
            <w:r>
              <w:rPr>
                <w:sz w:val="22"/>
              </w:rPr>
              <w:t>52:24:0030001:4680/</w:t>
            </w:r>
          </w:p>
          <w:p>
            <w:pPr>
              <w:pStyle w:val="TableParagraph"/>
              <w:widowControl w:val="0"/>
              <w:spacing w:before="1" w:after="0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6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6" w:after="0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8" w:right="10" w:firstLine="0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 район,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50" w:right="140" w:firstLine="0"/>
              <w:rPr>
                <w:sz w:val="22"/>
              </w:rPr>
            </w:pPr>
            <w:r>
              <w:rPr>
                <w:sz w:val="22"/>
              </w:rPr>
              <w:t>52:24:0030001:8080/</w:t>
            </w:r>
          </w:p>
          <w:p>
            <w:pPr>
              <w:pStyle w:val="TableParagraph"/>
              <w:widowControl w:val="0"/>
              <w:spacing w:line="252" w:lineRule="exact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9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16578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54" w:lineRule="exact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 w:line="252" w:lineRule="exact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line="254" w:lineRule="exact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8" w:right="5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обл.,</w:t>
            </w:r>
          </w:p>
          <w:p>
            <w:pPr>
              <w:pStyle w:val="TableParagraph"/>
              <w:widowControl w:val="0"/>
              <w:spacing w:line="252" w:lineRule="exact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7" w:after="0" w:line="252" w:lineRule="exact"/>
              <w:ind w:left="150" w:right="140" w:firstLine="0"/>
              <w:rPr>
                <w:sz w:val="22"/>
              </w:rPr>
            </w:pPr>
            <w:r>
              <w:rPr>
                <w:sz w:val="22"/>
              </w:rPr>
              <w:t>52:24:0030001:8081/</w:t>
            </w:r>
          </w:p>
          <w:p>
            <w:pPr>
              <w:pStyle w:val="TableParagraph"/>
              <w:widowControl w:val="0"/>
              <w:spacing w:line="252" w:lineRule="exact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54" w:lineRule="exact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line="254" w:lineRule="exact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widowControl w:val="0"/>
              <w:spacing w:before="1" w:after="0" w:line="252" w:lineRule="exact"/>
              <w:ind w:left="148" w:right="140" w:firstLine="0"/>
              <w:rPr>
                <w:sz w:val="22"/>
              </w:rPr>
            </w:pPr>
            <w:r>
              <w:rPr>
                <w:sz w:val="22"/>
              </w:rPr>
              <w:t>52:24:0000000:188/</w:t>
            </w:r>
          </w:p>
          <w:p>
            <w:pPr>
              <w:pStyle w:val="TableParagraph"/>
              <w:widowControl w:val="0"/>
              <w:spacing w:line="252" w:lineRule="exact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7" w:after="0"/>
              <w:ind w:left="313" w:right="300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18" w:right="7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Нижегородская, р-н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Богородский, Около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центральной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усадьбы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</w:p>
          <w:p>
            <w:pPr>
              <w:pStyle w:val="TableParagraph"/>
              <w:widowControl w:val="0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Буревестник.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48" w:right="140" w:firstLine="0"/>
              <w:rPr>
                <w:sz w:val="22"/>
              </w:rPr>
            </w:pPr>
            <w:r>
              <w:rPr>
                <w:sz w:val="22"/>
              </w:rPr>
              <w:t>52:24:0030002:244/</w:t>
            </w:r>
          </w:p>
          <w:p>
            <w:pPr>
              <w:pStyle w:val="TableParagraph"/>
              <w:widowControl w:val="0"/>
              <w:spacing w:before="1" w:after="0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9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18273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606" w:right="5" w:hanging="579"/>
              <w:jc w:val="left"/>
              <w:rPr>
                <w:sz w:val="22"/>
              </w:rPr>
            </w:pPr>
            <w:r>
              <w:rPr>
                <w:sz w:val="22"/>
              </w:rPr>
              <w:t>Для использования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качестве</w:t>
            </w:r>
          </w:p>
          <w:p>
            <w:pPr>
              <w:pStyle w:val="TableParagraph"/>
              <w:widowControl w:val="0"/>
              <w:ind w:left="527" w:right="46" w:hanging="454"/>
              <w:jc w:val="left"/>
              <w:rPr>
                <w:sz w:val="22"/>
              </w:rPr>
            </w:pPr>
            <w:r>
              <w:rPr>
                <w:sz w:val="22"/>
              </w:rPr>
              <w:t>сельскохозяйственн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ых угодий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3" w:lineRule="exact"/>
              <w:ind w:left="148" w:right="140" w:firstLine="0"/>
              <w:rPr>
                <w:sz w:val="22"/>
              </w:rPr>
            </w:pPr>
            <w:r>
              <w:rPr>
                <w:sz w:val="22"/>
              </w:rPr>
              <w:t>52:24:0030002:195/</w:t>
            </w:r>
          </w:p>
          <w:p>
            <w:pPr>
              <w:pStyle w:val="TableParagraph"/>
              <w:widowControl w:val="0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40" w:lineRule="auto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line="240" w:lineRule="auto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8" w:right="10" w:firstLine="0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 район,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8" w:right="140" w:firstLine="0"/>
              <w:rPr>
                <w:sz w:val="22"/>
              </w:rPr>
            </w:pPr>
            <w:r>
              <w:rPr>
                <w:sz w:val="22"/>
              </w:rPr>
              <w:t>52:24:0030002:365/</w:t>
            </w:r>
          </w:p>
          <w:p>
            <w:pPr>
              <w:pStyle w:val="TableParagraph"/>
              <w:widowControl w:val="0"/>
              <w:spacing w:before="1" w:after="0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52:24:0030002:364</w:t>
            </w:r>
          </w:p>
          <w:p>
            <w:pPr>
              <w:pStyle w:val="TableParagraph"/>
              <w:widowControl w:val="0"/>
              <w:spacing w:before="1" w:after="0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ведения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148" w:right="140" w:firstLine="0"/>
              <w:rPr>
                <w:sz w:val="22"/>
              </w:rPr>
            </w:pPr>
            <w:r>
              <w:rPr>
                <w:sz w:val="22"/>
              </w:rPr>
              <w:t>52:24:0000000:68/</w:t>
            </w:r>
          </w:p>
          <w:p>
            <w:pPr>
              <w:pStyle w:val="TableParagraph"/>
              <w:widowControl w:val="0"/>
              <w:spacing w:before="2" w:after="0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12" w:right="0" w:firstLine="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03" w:right="180" w:firstLine="57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  <w:p>
            <w:pPr>
              <w:pStyle w:val="TableParagraph"/>
              <w:widowControl w:val="0"/>
              <w:ind w:left="201" w:right="190" w:hanging="1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размещения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эксплуатации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spacing w:before="1" w:after="0"/>
              <w:ind w:left="15" w:right="6" w:firstLine="0"/>
              <w:rPr>
                <w:sz w:val="22"/>
              </w:rPr>
            </w:pPr>
            <w:r>
              <w:rPr>
                <w:sz w:val="22"/>
              </w:rPr>
              <w:t>трубопроводного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транспорта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313" w:right="300" w:hanging="3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</w:tc>
      </w:tr>
    </w:tbl>
    <w:p>
      <w:pPr>
        <w:sectPr>
          <w:headerReference w:type="default" r:id="rId88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60" w:type="dxa"/>
        <w:tblInd w:w="37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235"/>
        <w:gridCol w:w="1136"/>
        <w:gridCol w:w="2126"/>
        <w:gridCol w:w="2027"/>
        <w:gridCol w:w="2336"/>
      </w:tblGrid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1" w:right="8" w:hanging="169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 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09" w:right="95" w:firstLine="0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</w:p>
          <w:p>
            <w:pPr>
              <w:pStyle w:val="TableParagraph"/>
              <w:widowControl w:val="0"/>
              <w:spacing w:before="1" w:after="0"/>
              <w:ind w:left="30" w:right="15" w:hanging="2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3" w:right="6" w:firstLine="0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ind w:left="13" w:right="6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2" w:right="316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92" w:right="85" w:hanging="1"/>
              <w:rPr>
                <w:sz w:val="22"/>
              </w:rPr>
            </w:pP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 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для 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</w:p>
          <w:p>
            <w:pPr>
              <w:pStyle w:val="TableParagraph"/>
              <w:widowControl w:val="0"/>
              <w:spacing w:before="1" w:after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деятельности, 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ind w:left="23" w:right="12" w:firstLine="0"/>
              <w:rPr>
                <w:sz w:val="22"/>
              </w:rPr>
            </w:pPr>
            <w:r>
              <w:rPr>
                <w:sz w:val="22"/>
              </w:rPr>
              <w:t>безопасности и 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иного 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41" w:right="30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Нижегородская, р-н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Богородский, Резервная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нитка -1, МГ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"Расширение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Горьковского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промузла"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(инв.№00018129)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52:24:0000000:1358</w:t>
            </w:r>
          </w:p>
          <w:p>
            <w:pPr>
              <w:pStyle w:val="TableParagraph"/>
              <w:widowControl w:val="0"/>
              <w:spacing w:before="1" w:after="0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5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50" w:right="140" w:firstLine="0"/>
              <w:rPr>
                <w:sz w:val="22"/>
              </w:rPr>
            </w:pPr>
            <w:r>
              <w:rPr>
                <w:sz w:val="22"/>
              </w:rPr>
              <w:t>52:24:0031104:2888/</w:t>
            </w:r>
          </w:p>
          <w:p>
            <w:pPr>
              <w:pStyle w:val="TableParagraph"/>
              <w:widowControl w:val="0"/>
              <w:spacing w:line="252" w:lineRule="exact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widowControl w:val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widowControl w:val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ых угодий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spacing w:before="1" w:after="0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/>
              <w:ind w:left="70" w:right="59" w:firstLine="0"/>
              <w:rPr>
                <w:sz w:val="22"/>
              </w:rPr>
            </w:pPr>
            <w:r>
              <w:rPr>
                <w:sz w:val="22"/>
              </w:rPr>
              <w:t>муниципальный район,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сельское 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 сельсовет,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Шумилово,</w:t>
            </w:r>
          </w:p>
          <w:p>
            <w:pPr>
              <w:pStyle w:val="TableParagraph"/>
              <w:widowControl w:val="0"/>
              <w:spacing w:line="251" w:lineRule="exact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52:24:0031104:5185</w:t>
            </w: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4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spacing w:line="253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52:24:0031104:2889</w:t>
            </w:r>
          </w:p>
          <w:p>
            <w:pPr>
              <w:pStyle w:val="TableParagraph"/>
              <w:widowControl w:val="0"/>
              <w:spacing w:line="253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31"/>
              </w:rPr>
            </w:pPr>
          </w:p>
          <w:p>
            <w:pPr>
              <w:pStyle w:val="TableParagraph"/>
              <w:widowControl w:val="0"/>
              <w:ind w:left="29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33962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ых угодий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8" w:right="9" w:hanging="2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Богородский район,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восточнее д. Шумилово,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7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52:24:0030002:207</w:t>
            </w: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97" w:after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2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6" w:after="0"/>
              <w:ind w:left="14" w:right="6" w:firstLine="0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  <w:p>
            <w:pPr>
              <w:pStyle w:val="TableParagraph"/>
              <w:widowControl w:val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widowControl w:val="0"/>
              <w:spacing w:before="1" w:after="0"/>
              <w:ind w:left="18" w:right="5" w:firstLine="0"/>
              <w:rPr>
                <w:sz w:val="22"/>
              </w:rPr>
            </w:pPr>
            <w:r>
              <w:rPr>
                <w:sz w:val="22"/>
              </w:rPr>
              <w:t>сельскохозяйственн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ых угодий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18" w:right="10" w:firstLine="0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 район,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before="2" w:after="0"/>
              <w:ind w:left="18" w:right="10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п.Буревестник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52:24:0030002:363</w:t>
            </w:r>
          </w:p>
          <w:p>
            <w:pPr>
              <w:pStyle w:val="TableParagraph"/>
              <w:widowControl w:val="0"/>
              <w:spacing w:before="1" w:after="0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9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39090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line="254" w:lineRule="exact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 w:line="252" w:lineRule="exact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line="254" w:lineRule="exact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before="1" w:after="0" w:line="252" w:lineRule="exact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52:24:0030002:196</w:t>
            </w: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6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6" w:after="0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" w:after="0"/>
              <w:ind w:left="18" w:right="10" w:firstLine="0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 район,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line="252" w:lineRule="exact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52:24:0030002:198</w:t>
            </w:r>
          </w:p>
          <w:p>
            <w:pPr>
              <w:pStyle w:val="TableParagraph"/>
              <w:widowControl w:val="0"/>
              <w:spacing w:before="2" w:after="0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7" w:after="0" w:line="252" w:lineRule="exact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7" w:after="0" w:line="252" w:lineRule="exact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8" w:right="10" w:firstLine="0"/>
              <w:rPr>
                <w:sz w:val="22"/>
              </w:rPr>
            </w:pP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 район,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около центральной</w:t>
            </w:r>
          </w:p>
          <w:p>
            <w:pPr>
              <w:pStyle w:val="TableParagraph"/>
              <w:widowControl w:val="0"/>
              <w:spacing w:line="252" w:lineRule="exact"/>
              <w:ind w:left="18" w:right="8" w:firstLine="0"/>
              <w:rPr>
                <w:sz w:val="22"/>
              </w:rPr>
            </w:pPr>
            <w:r>
              <w:rPr>
                <w:sz w:val="22"/>
              </w:rPr>
              <w:t>усадьбы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Буревестник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52:24:0030002:362</w:t>
            </w:r>
          </w:p>
          <w:p>
            <w:pPr>
              <w:pStyle w:val="TableParagraph"/>
              <w:widowControl w:val="0"/>
              <w:spacing w:line="252" w:lineRule="exact"/>
              <w:ind w:left="149" w:right="140" w:firstLine="0"/>
              <w:rPr>
                <w:sz w:val="22"/>
              </w:rPr>
            </w:pPr>
            <w:r>
              <w:rPr>
                <w:sz w:val="22"/>
              </w:rPr>
              <w:t>/чзу1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 w:line="252" w:lineRule="exact"/>
              <w:ind w:left="148" w:right="140" w:firstLine="0"/>
              <w:rPr>
                <w:sz w:val="22"/>
              </w:rPr>
            </w:pPr>
            <w:r>
              <w:rPr>
                <w:sz w:val="22"/>
              </w:rPr>
              <w:t>52:24:0000000:76/</w:t>
            </w:r>
          </w:p>
          <w:p>
            <w:pPr>
              <w:pStyle w:val="TableParagraph"/>
              <w:widowControl w:val="0"/>
              <w:spacing w:line="252" w:lineRule="exact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09" w:right="97" w:firstLine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03" w:right="180" w:firstLine="571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промышленности,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311" w:right="210" w:hanging="77"/>
              <w:jc w:val="left"/>
              <w:rPr>
                <w:sz w:val="22"/>
              </w:rPr>
            </w:pPr>
            <w:r>
              <w:rPr>
                <w:sz w:val="22"/>
              </w:rPr>
              <w:t>Для размещения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объектов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524" w:right="501" w:firstLine="57"/>
              <w:jc w:val="left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</w:t>
            </w:r>
          </w:p>
        </w:tc>
      </w:tr>
    </w:tbl>
    <w:p>
      <w:pPr>
        <w:sectPr>
          <w:headerReference w:type="default" r:id="rId89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60" w:type="dxa"/>
        <w:tblInd w:w="37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235"/>
        <w:gridCol w:w="1136"/>
        <w:gridCol w:w="2126"/>
        <w:gridCol w:w="2027"/>
        <w:gridCol w:w="2336"/>
      </w:tblGrid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01" w:right="8" w:hanging="169"/>
              <w:jc w:val="left"/>
              <w:rPr>
                <w:sz w:val="22"/>
              </w:rPr>
            </w:pPr>
            <w:r>
              <w:rPr>
                <w:sz w:val="22"/>
              </w:rPr>
              <w:t>Условный номер части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09" w:right="95" w:firstLine="0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</w:p>
          <w:p>
            <w:pPr>
              <w:pStyle w:val="TableParagraph"/>
              <w:widowControl w:val="0"/>
              <w:spacing w:before="1" w:after="0"/>
              <w:ind w:left="30" w:right="15" w:hanging="2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23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" w:after="0"/>
              <w:ind w:left="13" w:right="6" w:firstLine="0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ind w:left="13" w:right="6" w:firstLine="0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342" w:right="316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31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92" w:right="85" w:firstLine="2"/>
              <w:rPr>
                <w:sz w:val="22"/>
              </w:rPr>
            </w:pP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 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для 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</w:p>
          <w:p>
            <w:pPr>
              <w:pStyle w:val="TableParagraph"/>
              <w:widowControl w:val="0"/>
              <w:ind w:left="23" w:right="14" w:firstLine="0"/>
              <w:rPr>
                <w:sz w:val="22"/>
              </w:rPr>
            </w:pPr>
            <w:r>
              <w:rPr>
                <w:sz w:val="22"/>
              </w:rPr>
              <w:t>деятельности, 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spacing w:before="1" w:after="0"/>
              <w:ind w:left="23" w:right="12" w:firstLine="0"/>
              <w:rPr>
                <w:sz w:val="22"/>
              </w:rPr>
            </w:pPr>
            <w:r>
              <w:rPr>
                <w:sz w:val="22"/>
              </w:rPr>
              <w:t>безопасности и земли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иного специального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50" w:right="139" w:hanging="3"/>
              <w:rPr>
                <w:sz w:val="22"/>
              </w:rPr>
            </w:pPr>
            <w:r>
              <w:rPr>
                <w:sz w:val="22"/>
              </w:rPr>
              <w:t>промышленности,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энергетики,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транспорта, связи,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радиовещания,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телевидения,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информатики,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космической</w:t>
            </w:r>
          </w:p>
          <w:p>
            <w:pPr>
              <w:pStyle w:val="TableParagraph"/>
              <w:widowControl w:val="0"/>
              <w:ind w:left="17" w:right="6" w:firstLine="0"/>
              <w:rPr>
                <w:sz w:val="22"/>
              </w:rPr>
            </w:pP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обороны,</w:t>
            </w:r>
          </w:p>
          <w:p>
            <w:pPr>
              <w:pStyle w:val="TableParagraph"/>
              <w:widowControl w:val="0"/>
              <w:ind w:left="68" w:right="58" w:hanging="2"/>
              <w:rPr>
                <w:sz w:val="22"/>
              </w:rPr>
            </w:pPr>
            <w:r>
              <w:rPr>
                <w:sz w:val="22"/>
              </w:rPr>
              <w:t>безопасности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иного специального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32" w:right="219" w:hanging="1"/>
              <w:rPr>
                <w:sz w:val="22"/>
              </w:rPr>
            </w:pPr>
            <w:r>
              <w:rPr>
                <w:sz w:val="22"/>
              </w:rPr>
              <w:t>ориентира,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границах участка.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Почтовый адрес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Нижегородская, р-н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Богородский,</w:t>
            </w:r>
          </w:p>
        </w:tc>
      </w:tr>
      <w:tr>
        <w:tblPrEx>
          <w:tblW w:w="9860" w:type="dxa"/>
          <w:tblInd w:w="371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 w:line="252" w:lineRule="exact"/>
              <w:ind w:left="150" w:right="140" w:firstLine="0"/>
              <w:rPr>
                <w:sz w:val="22"/>
              </w:rPr>
            </w:pPr>
            <w:r>
              <w:rPr>
                <w:sz w:val="22"/>
              </w:rPr>
              <w:t>52:24:0031104:5183/</w:t>
            </w:r>
          </w:p>
          <w:p>
            <w:pPr>
              <w:pStyle w:val="TableParagraph"/>
              <w:widowControl w:val="0"/>
              <w:spacing w:line="252" w:lineRule="exact"/>
              <w:ind w:left="144" w:right="140" w:firstLine="0"/>
              <w:rPr>
                <w:sz w:val="22"/>
              </w:rPr>
            </w:pPr>
            <w:r>
              <w:rPr>
                <w:sz w:val="22"/>
              </w:rPr>
              <w:t>чзу1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29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15823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22" w:right="14" w:firstLine="0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>
            <w:pPr>
              <w:pStyle w:val="TableParagraph"/>
              <w:widowControl w:val="0"/>
              <w:spacing w:before="1" w:after="0"/>
              <w:ind w:left="23" w:right="11" w:firstLine="0"/>
              <w:rPr>
                <w:sz w:val="22"/>
              </w:rPr>
            </w:pPr>
            <w:r>
              <w:rPr>
                <w:sz w:val="22"/>
              </w:rPr>
              <w:t>сельскохозяйствен-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назначения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2" w:right="6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0"/>
              <w:spacing w:before="1" w:after="0"/>
              <w:ind w:left="18" w:right="6" w:firstLine="0"/>
              <w:rPr>
                <w:sz w:val="22"/>
              </w:rPr>
            </w:pPr>
            <w:r>
              <w:rPr>
                <w:sz w:val="22"/>
              </w:rPr>
              <w:t>сельскохозяйственно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18" w:right="10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 область,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</w:t>
            </w:r>
          </w:p>
        </w:tc>
      </w:tr>
    </w:tbl>
    <w:p>
      <w:pPr>
        <w:pStyle w:val="BodyText"/>
        <w:spacing w:before="9" w:after="0"/>
        <w:rPr>
          <w:i/>
          <w:sz w:val="23"/>
        </w:rPr>
      </w:pPr>
    </w:p>
    <w:p>
      <w:pPr>
        <w:pStyle w:val="BodyText"/>
        <w:spacing w:before="89" w:after="0" w:line="360" w:lineRule="auto"/>
        <w:ind w:left="332" w:right="406" w:firstLine="708"/>
        <w:jc w:val="both"/>
        <w:rPr>
          <w:sz w:val="22"/>
        </w:rPr>
      </w:pPr>
      <w:r>
        <w:t>Части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реконструкции в связи с изменением их местоположения, формируется в целях</w:t>
      </w:r>
      <w:r>
        <w:rPr>
          <w:spacing w:val="1"/>
        </w:rPr>
        <w:t xml:space="preserve"> </w:t>
      </w:r>
      <w:r>
        <w:t>передачи в</w:t>
      </w:r>
      <w:r>
        <w:rPr>
          <w:spacing w:val="-1"/>
        </w:rPr>
        <w:t xml:space="preserve"> </w:t>
      </w:r>
      <w:r>
        <w:t>аренду.</w:t>
      </w:r>
    </w:p>
    <w:p>
      <w:pPr>
        <w:spacing w:before="240" w:after="0"/>
        <w:ind w:left="777" w:right="854" w:firstLine="0"/>
        <w:jc w:val="center"/>
        <w:rPr>
          <w:i/>
          <w:sz w:val="28"/>
        </w:rPr>
      </w:pPr>
      <w:r>
        <w:rPr>
          <w:i/>
          <w:sz w:val="28"/>
        </w:rPr>
        <w:t>Сведения о земельных участках, которые будут отнесены к территориям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общего пользования или имуществу общего пользования, в том числе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отношении которых предполагается резервирование и (или) изъятие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нужд</w:t>
      </w:r>
    </w:p>
    <w:p>
      <w:pPr>
        <w:pStyle w:val="BodyText"/>
        <w:spacing w:before="8" w:after="0"/>
        <w:rPr>
          <w:i/>
        </w:rPr>
      </w:pPr>
    </w:p>
    <w:tbl>
      <w:tblPr>
        <w:tblStyle w:val="TableNormal"/>
        <w:tblW w:w="9874" w:type="dxa"/>
        <w:tblInd w:w="36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61"/>
        <w:gridCol w:w="1277"/>
        <w:gridCol w:w="1275"/>
        <w:gridCol w:w="1418"/>
        <w:gridCol w:w="1415"/>
        <w:gridCol w:w="2528"/>
      </w:tblGrid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0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9" w:after="0"/>
              <w:ind w:left="81" w:right="70" w:firstLine="1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3"/>
                <w:sz w:val="22"/>
              </w:rPr>
              <w:t>земельного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участка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2" w:right="36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участка, 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321" w:right="126" w:hanging="171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8" w:after="0"/>
              <w:ind w:left="190" w:right="175" w:hanging="1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ind w:left="444" w:right="407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60"/>
        </w:trPr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178" w:right="0" w:firstLine="43"/>
              <w:jc w:val="left"/>
              <w:rPr>
                <w:sz w:val="22"/>
              </w:rPr>
            </w:pPr>
            <w:r>
              <w:rPr>
                <w:sz w:val="22"/>
              </w:rPr>
              <w:t>исходного</w:t>
            </w:r>
          </w:p>
          <w:p>
            <w:pPr>
              <w:pStyle w:val="TableParagraph"/>
              <w:widowControl w:val="0"/>
              <w:spacing w:line="252" w:lineRule="exact"/>
              <w:ind w:left="351" w:right="150" w:hanging="173"/>
              <w:jc w:val="left"/>
              <w:rPr>
                <w:sz w:val="22"/>
              </w:rPr>
            </w:pP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9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03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55" w:after="0"/>
              <w:ind w:left="789" w:right="0" w:hanging="665"/>
              <w:jc w:val="left"/>
              <w:rPr>
                <w:sz w:val="22"/>
              </w:rPr>
            </w:pPr>
            <w:r>
              <w:rPr>
                <w:sz w:val="22"/>
              </w:rPr>
              <w:t>52:24:0031001:70: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ind w:left="52" w:right="38" w:firstLine="0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widowControl w:val="0"/>
              <w:spacing w:before="1" w:after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6" w:after="0"/>
              <w:ind w:left="116" w:right="105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spacing w:before="1" w:after="0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6" w:right="52" w:firstLine="1"/>
              <w:rPr>
                <w:sz w:val="22"/>
              </w:rPr>
            </w:pPr>
            <w:r>
              <w:rPr>
                <w:sz w:val="22"/>
              </w:rPr>
              <w:t>Установлено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относительно ориентира,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расположенного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границах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участка.</w:t>
            </w:r>
          </w:p>
          <w:p>
            <w:pPr>
              <w:pStyle w:val="TableParagraph"/>
              <w:widowControl w:val="0"/>
              <w:ind w:left="519" w:right="472" w:firstLine="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ориентира: обл.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Нижегородская,</w:t>
            </w:r>
          </w:p>
          <w:p>
            <w:pPr>
              <w:pStyle w:val="TableParagraph"/>
              <w:widowControl w:val="0"/>
              <w:spacing w:line="252" w:lineRule="exact"/>
              <w:ind w:left="77" w:right="3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ind w:left="77" w:right="33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Доскинская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с/адм., с.</w:t>
            </w:r>
          </w:p>
          <w:p>
            <w:pPr>
              <w:pStyle w:val="TableParagraph"/>
              <w:widowControl w:val="0"/>
              <w:spacing w:line="252" w:lineRule="exact"/>
              <w:ind w:left="77" w:right="33" w:firstLine="0"/>
              <w:rPr>
                <w:sz w:val="22"/>
              </w:rPr>
            </w:pPr>
            <w:r>
              <w:rPr>
                <w:sz w:val="22"/>
              </w:rPr>
              <w:t>Доскино,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ул.</w:t>
            </w:r>
          </w:p>
          <w:p>
            <w:pPr>
              <w:pStyle w:val="TableParagraph"/>
              <w:widowControl w:val="0"/>
              <w:spacing w:line="240" w:lineRule="exact"/>
              <w:ind w:left="77" w:right="33" w:firstLine="0"/>
              <w:rPr>
                <w:sz w:val="22"/>
              </w:rPr>
            </w:pPr>
            <w:r>
              <w:rPr>
                <w:sz w:val="22"/>
              </w:rPr>
              <w:t>Магистральная,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дом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34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8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789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52:24:0031001:222: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52" w:right="35" w:firstLine="0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line="238" w:lineRule="exact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17" w:right="0" w:hanging="202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личного</w:t>
            </w:r>
          </w:p>
          <w:p>
            <w:pPr>
              <w:pStyle w:val="TableParagraph"/>
              <w:widowControl w:val="0"/>
              <w:spacing w:line="238" w:lineRule="exact"/>
              <w:ind w:left="154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подсобного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40" w:right="168" w:hanging="142"/>
              <w:jc w:val="left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</w:p>
          <w:p>
            <w:pPr>
              <w:pStyle w:val="TableParagraph"/>
              <w:widowControl w:val="0"/>
              <w:spacing w:line="238" w:lineRule="exact"/>
              <w:ind w:left="9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(территории)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6" w:lineRule="exact"/>
              <w:ind w:left="77" w:right="33" w:firstLine="0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spacing w:line="252" w:lineRule="exact"/>
              <w:ind w:left="77" w:right="3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 w:line="238" w:lineRule="exact"/>
              <w:ind w:left="75" w:right="34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</w:p>
        </w:tc>
      </w:tr>
    </w:tbl>
    <w:p>
      <w:pPr>
        <w:sectPr>
          <w:headerReference w:type="default" r:id="rId90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74" w:type="dxa"/>
        <w:tblInd w:w="36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61"/>
        <w:gridCol w:w="1277"/>
        <w:gridCol w:w="1275"/>
        <w:gridCol w:w="1418"/>
        <w:gridCol w:w="1415"/>
        <w:gridCol w:w="2528"/>
      </w:tblGrid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9" w:after="0"/>
              <w:ind w:left="81" w:right="70" w:firstLine="1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3"/>
                <w:sz w:val="22"/>
              </w:rPr>
              <w:t>земельного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участка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2" w:right="36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участка, 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321" w:right="126" w:hanging="171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90" w:right="175" w:hanging="1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444" w:right="407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8" w:right="166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16" w:right="105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9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5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24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хозяйства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71" w:right="58" w:firstLine="0"/>
              <w:rPr>
                <w:sz w:val="22"/>
              </w:rPr>
            </w:pPr>
            <w:r>
              <w:rPr>
                <w:sz w:val="22"/>
              </w:rPr>
              <w:t>общего</w:t>
            </w:r>
          </w:p>
          <w:p>
            <w:pPr>
              <w:pStyle w:val="TableParagraph"/>
              <w:widowControl w:val="0"/>
              <w:spacing w:before="1" w:after="0" w:line="238" w:lineRule="exact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7" w:lineRule="exact"/>
              <w:ind w:left="76" w:right="34" w:firstLine="0"/>
              <w:rPr>
                <w:sz w:val="22"/>
              </w:rPr>
            </w:pPr>
            <w:r>
              <w:rPr>
                <w:sz w:val="22"/>
              </w:rPr>
              <w:t>Доскино,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ул</w:t>
            </w:r>
          </w:p>
          <w:p>
            <w:pPr>
              <w:pStyle w:val="TableParagraph"/>
              <w:widowControl w:val="0"/>
              <w:spacing w:before="1" w:after="0" w:line="238" w:lineRule="exact"/>
              <w:ind w:left="77" w:right="32" w:firstLine="0"/>
              <w:rPr>
                <w:sz w:val="22"/>
              </w:rPr>
            </w:pPr>
            <w:r>
              <w:rPr>
                <w:sz w:val="22"/>
              </w:rPr>
              <w:t>Магистральная,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37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7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28"/>
              </w:rPr>
            </w:pPr>
          </w:p>
          <w:p>
            <w:pPr>
              <w:pStyle w:val="TableParagraph"/>
              <w:widowControl w:val="0"/>
              <w:ind w:left="789" w:right="0" w:hanging="776"/>
              <w:jc w:val="left"/>
              <w:rPr>
                <w:sz w:val="22"/>
              </w:rPr>
            </w:pPr>
            <w:r>
              <w:rPr>
                <w:sz w:val="22"/>
              </w:rPr>
              <w:t>52:24:0031001:1520: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78" w:after="0"/>
              <w:ind w:left="52" w:right="35" w:firstLine="0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202" w:after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line="251" w:lineRule="exact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30"/>
              </w:rPr>
            </w:pPr>
          </w:p>
          <w:p>
            <w:pPr>
              <w:pStyle w:val="TableParagraph"/>
              <w:widowControl w:val="0"/>
              <w:ind w:left="116" w:right="105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77" w:right="30" w:firstLine="0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обл,</w:t>
            </w:r>
          </w:p>
          <w:p>
            <w:pPr>
              <w:pStyle w:val="TableParagraph"/>
              <w:widowControl w:val="0"/>
              <w:spacing w:line="248" w:lineRule="exact"/>
              <w:ind w:left="77" w:right="3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ind w:left="77" w:right="34" w:firstLine="0"/>
              <w:rPr>
                <w:sz w:val="22"/>
              </w:rPr>
            </w:pPr>
            <w:r>
              <w:rPr>
                <w:sz w:val="22"/>
              </w:rPr>
              <w:t>муниципальный округ,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сельское поселение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Доскинский сельсовет, 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Доскино, ул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Магистральная,</w:t>
            </w:r>
          </w:p>
          <w:p>
            <w:pPr>
              <w:pStyle w:val="TableParagraph"/>
              <w:widowControl w:val="0"/>
              <w:spacing w:line="238" w:lineRule="exact"/>
              <w:ind w:left="77" w:right="29"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38А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3"/>
              </w:rPr>
            </w:pPr>
          </w:p>
          <w:p>
            <w:pPr>
              <w:pStyle w:val="TableParagraph"/>
              <w:widowControl w:val="0"/>
              <w:ind w:left="789" w:right="0" w:hanging="776"/>
              <w:jc w:val="left"/>
              <w:rPr>
                <w:sz w:val="22"/>
              </w:rPr>
            </w:pPr>
            <w:r>
              <w:rPr>
                <w:sz w:val="22"/>
              </w:rPr>
              <w:t>52:24:0031001:1509: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widowControl w:val="0"/>
              <w:ind w:left="52" w:right="35" w:firstLine="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16" w:right="105" w:firstLine="0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подсобного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хозяйства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35" w:after="0"/>
              <w:ind w:left="14" w:right="-44" w:firstLine="0"/>
              <w:rPr>
                <w:sz w:val="22"/>
              </w:rPr>
            </w:pPr>
            <w:r>
              <w:rPr>
                <w:sz w:val="22"/>
              </w:rPr>
              <w:t>Нижегородская область, р-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Богородский, с.</w:t>
            </w:r>
          </w:p>
          <w:p>
            <w:pPr>
              <w:pStyle w:val="TableParagraph"/>
              <w:widowControl w:val="0"/>
              <w:spacing w:line="251" w:lineRule="exact"/>
              <w:ind w:left="77" w:right="33" w:firstLine="0"/>
              <w:rPr>
                <w:sz w:val="22"/>
              </w:rPr>
            </w:pPr>
            <w:r>
              <w:rPr>
                <w:sz w:val="22"/>
              </w:rPr>
              <w:t>Доскино,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ул.</w:t>
            </w:r>
          </w:p>
          <w:p>
            <w:pPr>
              <w:pStyle w:val="TableParagraph"/>
              <w:widowControl w:val="0"/>
              <w:spacing w:before="1" w:after="0"/>
              <w:ind w:left="75" w:right="34" w:firstLine="0"/>
              <w:rPr>
                <w:sz w:val="22"/>
              </w:rPr>
            </w:pPr>
            <w:r>
              <w:rPr>
                <w:sz w:val="22"/>
              </w:rPr>
              <w:t>Магистральная,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69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789" w:right="0" w:hanging="776"/>
              <w:jc w:val="left"/>
              <w:rPr>
                <w:sz w:val="22"/>
              </w:rPr>
            </w:pPr>
            <w:r>
              <w:rPr>
                <w:sz w:val="22"/>
              </w:rPr>
              <w:t>52:24:0031104:2905: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52" w:right="35" w:firstLine="0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4" w:right="13" w:hanging="2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</w:p>
          <w:p>
            <w:pPr>
              <w:pStyle w:val="TableParagraph"/>
              <w:widowControl w:val="0"/>
              <w:spacing w:line="252" w:lineRule="exact"/>
              <w:ind w:left="121" w:right="107" w:firstLine="1"/>
              <w:rPr>
                <w:sz w:val="22"/>
              </w:rPr>
            </w:pP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spacing w:line="252" w:lineRule="exact"/>
              <w:ind w:left="677" w:right="0" w:hanging="546"/>
              <w:jc w:val="left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67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2" w:after="0"/>
              <w:ind w:left="22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789" w:right="0" w:hanging="776"/>
              <w:jc w:val="left"/>
              <w:rPr>
                <w:sz w:val="22"/>
              </w:rPr>
            </w:pPr>
            <w:r>
              <w:rPr>
                <w:sz w:val="22"/>
              </w:rPr>
              <w:t>52:24:0031104:4416: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52" w:right="35" w:firstLine="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4" w:right="0" w:firstLine="49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ind w:left="3" w:right="-15" w:firstLine="276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</w:p>
          <w:p>
            <w:pPr>
              <w:pStyle w:val="TableParagraph"/>
              <w:widowControl w:val="0"/>
              <w:spacing w:line="252" w:lineRule="exact"/>
              <w:ind w:left="121" w:right="107" w:firstLine="1"/>
              <w:rPr>
                <w:sz w:val="22"/>
              </w:rPr>
            </w:pP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 w:line="252" w:lineRule="exact"/>
              <w:ind w:left="677" w:right="0" w:hanging="546"/>
              <w:jc w:val="left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67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/>
              <w:ind w:left="771" w:right="54" w:hanging="659"/>
              <w:jc w:val="left"/>
              <w:rPr>
                <w:sz w:val="22"/>
              </w:rPr>
            </w:pPr>
            <w:r>
              <w:rPr>
                <w:sz w:val="22"/>
              </w:rPr>
              <w:t>муниципальный округ, д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Шумилово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789" w:right="0" w:hanging="776"/>
              <w:jc w:val="left"/>
              <w:rPr>
                <w:sz w:val="22"/>
              </w:rPr>
            </w:pPr>
            <w:r>
              <w:rPr>
                <w:sz w:val="22"/>
              </w:rPr>
              <w:t>52:24:0031104:5580: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52" w:right="35" w:firstLine="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4" w:right="0" w:firstLine="518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ind w:left="3" w:right="-15" w:firstLine="276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71" w:right="62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</w:p>
          <w:p>
            <w:pPr>
              <w:pStyle w:val="TableParagraph"/>
              <w:widowControl w:val="0"/>
              <w:spacing w:line="248" w:lineRule="exact"/>
              <w:ind w:left="71" w:right="64" w:firstLine="0"/>
              <w:rPr>
                <w:sz w:val="22"/>
              </w:rPr>
            </w:pPr>
            <w:r>
              <w:rPr>
                <w:sz w:val="22"/>
              </w:rPr>
              <w:t>(территории)</w:t>
            </w:r>
          </w:p>
          <w:p>
            <w:pPr>
              <w:pStyle w:val="TableParagraph"/>
              <w:widowControl w:val="0"/>
              <w:spacing w:line="252" w:lineRule="exact"/>
              <w:ind w:left="111" w:right="97" w:hanging="5"/>
              <w:rPr>
                <w:sz w:val="22"/>
              </w:rPr>
            </w:pP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91" w:right="52" w:firstLine="1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Шумилово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spacing w:before="1" w:after="0"/>
              <w:ind w:left="789" w:right="0" w:hanging="776"/>
              <w:jc w:val="left"/>
              <w:rPr>
                <w:sz w:val="22"/>
              </w:rPr>
            </w:pPr>
            <w:r>
              <w:rPr>
                <w:sz w:val="22"/>
              </w:rPr>
              <w:t>52:24:0031104:5580: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52" w:right="38" w:firstLine="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4" w:right="0" w:firstLine="518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ind w:left="3" w:right="-15" w:firstLine="276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332" w:right="190" w:hanging="132"/>
              <w:jc w:val="left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</w:p>
          <w:p>
            <w:pPr>
              <w:pStyle w:val="TableParagraph"/>
              <w:widowControl w:val="0"/>
              <w:ind w:left="356" w:right="0" w:hanging="276"/>
              <w:jc w:val="left"/>
              <w:rPr>
                <w:sz w:val="22"/>
              </w:rPr>
            </w:pP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widowControl w:val="0"/>
              <w:spacing w:line="238" w:lineRule="exact"/>
              <w:ind w:left="111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91" w:right="52" w:firstLine="1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Шумилово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5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789" w:right="0" w:hanging="776"/>
              <w:jc w:val="left"/>
              <w:rPr>
                <w:sz w:val="22"/>
              </w:rPr>
            </w:pPr>
            <w:r>
              <w:rPr>
                <w:sz w:val="22"/>
              </w:rPr>
              <w:t>52:24:0031104:5580: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52" w:right="35" w:firstLine="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4" w:right="0" w:firstLine="518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spacing w:before="1" w:after="0"/>
              <w:ind w:left="3" w:right="-15" w:firstLine="276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40" w:lineRule="auto"/>
              <w:ind w:left="71" w:right="62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</w:p>
          <w:p>
            <w:pPr>
              <w:pStyle w:val="TableParagraph"/>
              <w:widowControl w:val="0"/>
              <w:spacing w:line="249" w:lineRule="exact"/>
              <w:ind w:left="71" w:right="64" w:firstLine="0"/>
              <w:rPr>
                <w:sz w:val="22"/>
              </w:rPr>
            </w:pPr>
            <w:r>
              <w:rPr>
                <w:sz w:val="22"/>
              </w:rPr>
              <w:t>(территории)</w:t>
            </w:r>
          </w:p>
          <w:p>
            <w:pPr>
              <w:pStyle w:val="TableParagraph"/>
              <w:widowControl w:val="0"/>
              <w:spacing w:line="252" w:lineRule="exact"/>
              <w:ind w:left="111" w:right="97" w:hanging="5"/>
              <w:rPr>
                <w:sz w:val="22"/>
              </w:rPr>
            </w:pP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91" w:right="52" w:firstLine="1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Богородский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муниципальный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Шумилово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789" w:right="0" w:hanging="776"/>
              <w:jc w:val="left"/>
              <w:rPr>
                <w:sz w:val="22"/>
              </w:rPr>
            </w:pPr>
            <w:r>
              <w:rPr>
                <w:sz w:val="22"/>
              </w:rPr>
              <w:t>52:24:0031104:2969: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52" w:right="35" w:firstLine="0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населенных</w:t>
            </w:r>
          </w:p>
          <w:p>
            <w:pPr>
              <w:pStyle w:val="TableParagraph"/>
              <w:widowControl w:val="0"/>
              <w:spacing w:before="1" w:after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4" w:right="13" w:hanging="2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widowControl w:val="0"/>
              <w:spacing w:line="239" w:lineRule="exact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32" w:right="89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77" w:right="3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1" w:after="0"/>
              <w:ind w:left="77" w:right="34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789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52:24:0030002:221: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52" w:right="40" w:firstLine="0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</w:p>
          <w:p>
            <w:pPr>
              <w:pStyle w:val="TableParagraph"/>
              <w:widowControl w:val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8" w:after="0"/>
              <w:ind w:left="24" w:right="13" w:hanging="2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ведения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widowControl w:val="0"/>
              <w:spacing w:line="239" w:lineRule="exact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8" w:after="0"/>
              <w:ind w:left="132" w:right="89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ind w:left="77" w:right="3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before="2" w:after="0"/>
              <w:ind w:left="77" w:right="34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</w:tbl>
    <w:p>
      <w:pPr>
        <w:sectPr>
          <w:headerReference w:type="default" r:id="rId91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i/>
          <w:sz w:val="13"/>
        </w:rPr>
      </w:pPr>
    </w:p>
    <w:tbl>
      <w:tblPr>
        <w:tblStyle w:val="TableNormal"/>
        <w:tblW w:w="9874" w:type="dxa"/>
        <w:tblInd w:w="36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61"/>
        <w:gridCol w:w="1277"/>
        <w:gridCol w:w="1275"/>
        <w:gridCol w:w="1418"/>
        <w:gridCol w:w="1415"/>
        <w:gridCol w:w="2528"/>
      </w:tblGrid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92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169" w:after="0"/>
              <w:ind w:left="81" w:right="70" w:firstLine="1"/>
              <w:rPr>
                <w:sz w:val="22"/>
              </w:rPr>
            </w:pPr>
            <w:r>
              <w:rPr>
                <w:sz w:val="22"/>
              </w:rPr>
              <w:t>Условный 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3"/>
                <w:sz w:val="22"/>
              </w:rPr>
              <w:t>земельного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участка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9" w:after="0"/>
              <w:jc w:val="left"/>
              <w:rPr>
                <w:i/>
                <w:sz w:val="27"/>
              </w:rPr>
            </w:pPr>
          </w:p>
          <w:p>
            <w:pPr>
              <w:pStyle w:val="TableParagraph"/>
              <w:widowControl w:val="0"/>
              <w:ind w:left="52" w:right="36" w:firstLine="1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образуемого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участка, 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321" w:right="126" w:hanging="171"/>
              <w:jc w:val="left"/>
              <w:rPr>
                <w:sz w:val="22"/>
              </w:rPr>
            </w:pPr>
            <w:r>
              <w:rPr>
                <w:sz w:val="22"/>
              </w:rPr>
              <w:t>Категория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земель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1" w:after="0"/>
              <w:ind w:left="190" w:right="175" w:hanging="1"/>
              <w:rPr>
                <w:sz w:val="22"/>
              </w:rPr>
            </w:pPr>
            <w:r>
              <w:rPr>
                <w:sz w:val="22"/>
              </w:rPr>
              <w:t>Вид разрешенного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использования 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widowControl w:val="0"/>
              <w:spacing w:before="1" w:after="0"/>
              <w:ind w:left="444" w:right="407" w:firstLine="33"/>
              <w:jc w:val="left"/>
              <w:rPr>
                <w:sz w:val="22"/>
              </w:rPr>
            </w:pPr>
            <w:r>
              <w:rPr>
                <w:sz w:val="22"/>
              </w:rPr>
              <w:t>Адрес (описание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местоположения)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7"/>
        </w:trPr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78" w:right="166" w:firstLine="2"/>
              <w:rPr>
                <w:sz w:val="22"/>
              </w:rPr>
            </w:pPr>
            <w:r>
              <w:rPr>
                <w:sz w:val="22"/>
              </w:rPr>
              <w:t>исходного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</w:p>
          <w:p>
            <w:pPr>
              <w:pStyle w:val="TableParagraph"/>
              <w:widowControl w:val="0"/>
              <w:spacing w:line="238" w:lineRule="exact"/>
              <w:ind w:left="116" w:right="105" w:firstLine="0"/>
              <w:rPr>
                <w:sz w:val="22"/>
              </w:rPr>
            </w:pPr>
            <w:r>
              <w:rPr>
                <w:sz w:val="22"/>
              </w:rPr>
              <w:t>участка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19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i/>
                <w:sz w:val="32"/>
              </w:rPr>
            </w:pPr>
          </w:p>
          <w:p>
            <w:pPr>
              <w:pStyle w:val="TableParagraph"/>
              <w:widowControl w:val="0"/>
              <w:ind w:left="789" w:right="0" w:hanging="721"/>
              <w:jc w:val="left"/>
              <w:rPr>
                <w:sz w:val="22"/>
              </w:rPr>
            </w:pPr>
            <w:r>
              <w:rPr>
                <w:sz w:val="22"/>
              </w:rPr>
              <w:t>52:24:0030002:216: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1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6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</w:p>
          <w:p>
            <w:pPr>
              <w:pStyle w:val="TableParagraph"/>
              <w:widowControl w:val="0"/>
              <w:spacing w:before="1" w:after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24" w:right="0" w:firstLine="49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сельскохозяйс</w:t>
            </w:r>
          </w:p>
          <w:p>
            <w:pPr>
              <w:pStyle w:val="TableParagraph"/>
              <w:widowControl w:val="0"/>
              <w:ind w:left="65" w:right="0" w:firstLine="213"/>
              <w:jc w:val="left"/>
              <w:rPr>
                <w:sz w:val="22"/>
              </w:rPr>
            </w:pPr>
            <w:r>
              <w:rPr>
                <w:sz w:val="22"/>
              </w:rPr>
              <w:t>твенного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производства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</w:p>
          <w:p>
            <w:pPr>
              <w:pStyle w:val="TableParagraph"/>
              <w:widowControl w:val="0"/>
              <w:spacing w:line="252" w:lineRule="exact"/>
              <w:ind w:left="121" w:right="107" w:firstLine="1"/>
              <w:rPr>
                <w:sz w:val="22"/>
              </w:rPr>
            </w:pP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21" w:after="0"/>
              <w:ind w:left="132" w:right="89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77" w:right="3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77" w:right="34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округ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74" w:right="67" w:firstLine="0"/>
              <w:rPr>
                <w:sz w:val="22"/>
              </w:rPr>
            </w:pPr>
            <w:r>
              <w:rPr>
                <w:sz w:val="22"/>
              </w:rPr>
              <w:t>52:24:0000000:ЗУ1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1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4559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</w:p>
          <w:p>
            <w:pPr>
              <w:pStyle w:val="TableParagraph"/>
              <w:widowControl w:val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3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673" w:right="0" w:firstLine="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</w:p>
          <w:p>
            <w:pPr>
              <w:pStyle w:val="TableParagraph"/>
              <w:widowControl w:val="0"/>
              <w:spacing w:line="252" w:lineRule="exact"/>
              <w:ind w:left="121" w:right="107" w:firstLine="1"/>
              <w:rPr>
                <w:sz w:val="22"/>
              </w:rPr>
            </w:pP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2" w:right="89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1" w:lineRule="exact"/>
              <w:ind w:left="77" w:right="3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77" w:right="34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</w:p>
          <w:p>
            <w:pPr>
              <w:pStyle w:val="TableParagraph"/>
              <w:widowControl w:val="0"/>
              <w:spacing w:line="241" w:lineRule="exact"/>
              <w:ind w:left="77" w:right="30" w:firstLine="0"/>
              <w:rPr>
                <w:sz w:val="22"/>
              </w:rPr>
            </w:pPr>
            <w:r>
              <w:rPr>
                <w:sz w:val="22"/>
              </w:rPr>
              <w:t>Доскино</w:t>
            </w:r>
          </w:p>
        </w:tc>
      </w:tr>
      <w:tr>
        <w:tblPrEx>
          <w:tblW w:w="9874" w:type="dxa"/>
          <w:tblInd w:w="362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26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74" w:right="67" w:firstLine="0"/>
              <w:rPr>
                <w:sz w:val="22"/>
              </w:rPr>
            </w:pPr>
            <w:r>
              <w:rPr>
                <w:sz w:val="22"/>
              </w:rPr>
              <w:t>52:24:0031001:ЗУ7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47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" w:after="0"/>
              <w:jc w:val="left"/>
              <w:rPr>
                <w:i/>
                <w:sz w:val="21"/>
              </w:rPr>
            </w:pPr>
          </w:p>
          <w:p>
            <w:pPr>
              <w:pStyle w:val="TableParagraph"/>
              <w:widowControl w:val="0"/>
              <w:ind w:left="67" w:right="0" w:firstLine="273"/>
              <w:jc w:val="left"/>
              <w:rPr>
                <w:sz w:val="22"/>
              </w:rPr>
            </w:pPr>
            <w:r>
              <w:rPr>
                <w:sz w:val="22"/>
              </w:rPr>
              <w:t>Земли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населённых</w:t>
            </w:r>
          </w:p>
          <w:p>
            <w:pPr>
              <w:pStyle w:val="TableParagraph"/>
              <w:widowControl w:val="0"/>
              <w:ind w:left="24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i/>
                <w:sz w:val="19"/>
              </w:rPr>
            </w:pPr>
          </w:p>
          <w:p>
            <w:pPr>
              <w:pStyle w:val="TableParagraph"/>
              <w:widowControl w:val="0"/>
              <w:ind w:left="673" w:right="0" w:firstLine="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(территории)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widowControl w:val="0"/>
              <w:spacing w:line="238" w:lineRule="exact"/>
              <w:ind w:left="71" w:right="59" w:firstLine="0"/>
              <w:rPr>
                <w:sz w:val="22"/>
              </w:rPr>
            </w:pPr>
            <w:r>
              <w:rPr>
                <w:sz w:val="22"/>
              </w:rPr>
              <w:t>пользования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2" w:right="89" w:firstLine="4"/>
              <w:rPr>
                <w:sz w:val="22"/>
              </w:rPr>
            </w:pPr>
            <w:r>
              <w:rPr>
                <w:sz w:val="22"/>
              </w:rPr>
              <w:t>Российская Федерация,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Нижегородская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widowControl w:val="0"/>
              <w:spacing w:line="252" w:lineRule="exact"/>
              <w:ind w:left="77" w:right="31" w:firstLine="0"/>
              <w:rPr>
                <w:sz w:val="22"/>
              </w:rPr>
            </w:pPr>
            <w:r>
              <w:rPr>
                <w:sz w:val="22"/>
              </w:rPr>
              <w:t>Богородский</w:t>
            </w:r>
          </w:p>
          <w:p>
            <w:pPr>
              <w:pStyle w:val="TableParagraph"/>
              <w:widowControl w:val="0"/>
              <w:spacing w:line="252" w:lineRule="exact"/>
              <w:ind w:left="77" w:right="34" w:firstLine="0"/>
              <w:rPr>
                <w:sz w:val="22"/>
              </w:rPr>
            </w:pPr>
            <w:r>
              <w:rPr>
                <w:sz w:val="22"/>
              </w:rPr>
              <w:t>муниципальный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округ,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</w:p>
          <w:p>
            <w:pPr>
              <w:pStyle w:val="TableParagraph"/>
              <w:widowControl w:val="0"/>
              <w:spacing w:line="238" w:lineRule="exact"/>
              <w:ind w:left="77" w:right="30" w:firstLine="0"/>
              <w:rPr>
                <w:sz w:val="22"/>
              </w:rPr>
            </w:pPr>
            <w:r>
              <w:rPr>
                <w:sz w:val="22"/>
              </w:rPr>
              <w:t>Доскино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spacing w:before="245" w:after="0"/>
        <w:ind w:left="3401" w:right="886" w:hanging="2579"/>
        <w:jc w:val="left"/>
        <w:rPr>
          <w:i/>
          <w:sz w:val="28"/>
        </w:rPr>
      </w:pPr>
      <w:r>
        <w:rPr>
          <w:i/>
          <w:sz w:val="28"/>
        </w:rPr>
        <w:t>Перечень координат характерных точек образуемых земельных участков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(система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координат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 ГСК-52)</w:t>
      </w:r>
    </w:p>
    <w:p>
      <w:pPr>
        <w:pStyle w:val="BodyText"/>
        <w:spacing w:before="4" w:after="0"/>
        <w:rPr>
          <w:i/>
          <w:sz w:val="25"/>
        </w:rPr>
        <w:sectPr>
          <w:headerReference w:type="default" r:id="rId92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rPr>
          <w:i/>
          <w:sz w:val="25"/>
        </w:rPr>
        <mc:AlternateContent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page">
                  <wp:posOffset>4088130</wp:posOffset>
                </wp:positionH>
                <wp:positionV relativeFrom="paragraph">
                  <wp:posOffset>210185</wp:posOffset>
                </wp:positionV>
                <wp:extent cx="2945765" cy="4885690"/>
                <wp:effectExtent l="0" t="0" r="0" b="0"/>
                <wp:wrapTopAndBottom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488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48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5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0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513064,12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513028,71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2199604,54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513027,89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2199604,78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513019,78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2199599,74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513012,13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2199597,61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513011,73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2199597,04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513040,85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2199588,39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513049,22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2199600,04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513059,30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2199617,53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513061,17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2199620,73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513072,84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2199640,87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513080,94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2199655,32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513095,08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2199681,91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52:24:0031007:ЗУ2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513002.77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2199535.04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513010,33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2199543,87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513023,54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2199562,56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513037,28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2199583,42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513040,85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2199588,39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513011.72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2199597.03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513003,87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2199585,73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231.95pt;height:384.7pt;margin-top:16.55pt;margin-left:321.9pt;mso-height-relative:page;mso-position-horizontal-relative:page;mso-width-relative:page;mso-wrap-distance-bottom:0;mso-wrap-distance-top:0;position:absolute;z-index:-251637760" coordsize="21600,21600" o:allowincell="f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48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5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0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513064,12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2199650,45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513028,71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2199604,54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513027,89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2199604,78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513019,78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2199599,74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513012,13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2199597,61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513011,73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2199597,04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513040,85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2199588,39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513049,22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2199600,04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513059,30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2199617,53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513061,17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2199620,73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513072,84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2199640,87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513080,94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2199655,32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513095,08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2199681,91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52:24:0031007:ЗУ2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513002.77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2199535.04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513010,33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2199543,87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513023,54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2199562,56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513037,28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2199583,42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513040,85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2199588,39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513011.72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2199597.03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513003,87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2199585,73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i/>
          <w:sz w:val="25"/>
        </w:rPr>
        <mc:AlternateContent>
          <mc:Choice Requires="wps">
            <w:drawing>
              <wp:anchor distT="0" distB="0" distL="0" distR="0" simplePos="0" relativeHeight="251679744" behindDoc="1" locked="0" layoutInCell="0" allowOverlap="1">
                <wp:simplePos x="0" y="0"/>
                <wp:positionH relativeFrom="page">
                  <wp:posOffset>711835</wp:posOffset>
                </wp:positionH>
                <wp:positionV relativeFrom="paragraph">
                  <wp:posOffset>210185</wp:posOffset>
                </wp:positionV>
                <wp:extent cx="2945765" cy="4885690"/>
                <wp:effectExtent l="0" t="0" r="0" b="0"/>
                <wp:wrapTopAndBottom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488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48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5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0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1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513095,08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2199681,91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513105,80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2199703,97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513117,43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513129,04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2199751,09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513141,79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2199776,95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513153,49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2199799,37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513164,26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2199821,55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513174,62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2199842,61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513162,02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2199849,60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513132,20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2199796,29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513114,61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2199765,13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513120,14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2199762,98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513113,20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2199751,21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513106,57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2199753,51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513101,02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2199737,12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513096,21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2199730,08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513107,74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2199726,02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513102,26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2199715,04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513097,76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2199716,75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513076,63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2199675,11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231.95pt;height:384.7pt;margin-top:16.55pt;margin-left:56.05pt;mso-height-relative:page;mso-position-horizontal-relative:page;mso-width-relative:page;mso-wrap-distance-bottom:0;mso-wrap-distance-top:0;position:absolute;z-index:-251635712" coordsize="21600,21600" o:allowincell="f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48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5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0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1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513095,08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2199681,91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513105,80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2199703,97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513117,43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2199728,11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513129,04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2199751,09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513141,79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2199776,95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513153,49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2199799,37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513164,26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2199821,55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513174,62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2199842,61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513162,02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2199849,60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513132,20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2199796,29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513114,61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2199765,13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513120,14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2199762,98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513113,20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2199751,21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513106,57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2199753,51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513101,02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2199737,12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513096,21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2199730,08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513107,74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2199726,02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513102,26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2199715,04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513097,76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2199716,75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513076,63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2199675,11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93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341485"/>
                <wp:effectExtent l="0" t="0" r="0" b="0"/>
                <wp:docPr id="155" name="Прямоуголь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4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2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513003.70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2199577.49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513024,81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2199570,38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513002.77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2199535.04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52:24:0031007:ЗУ3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512907,50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2199418,35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512909,73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2199420,68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512930,66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2199443,71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512909,60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2199457,35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512901,64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2199448,85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512880.00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2199443,40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512892,97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2199430,21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512907,50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2199418,35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52:24:0031007:ЗУ5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512716.96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2199242.18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512715.56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2199241.47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512658,68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2199191,74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512643,00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2199205,85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512627,19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2199191,20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512641,79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2199178,01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512638,86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2199175,59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512624,18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2199188,54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512610.65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2199177.17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512583,69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2199134,09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512549,48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2199078,23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512572,40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2199104,04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512586,30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2199120,45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512596,38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2199130,66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512611,39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2199145,92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512629,13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2199162,65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512643,56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2199176,34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512662,87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2199194,28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512676,81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2199207,17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512694,14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512712,49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2199238,04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512716.96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2199242.18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512284,29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2198701,26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512286,73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2198702,48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512288,15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2198702,29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512295,51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2198713,98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512308,23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2198734,55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81" style="width:231.95pt;height:735.5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2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513003.70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2199577.49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513024,81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2199570,38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513002.77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2199535.04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52:24:0031007:ЗУ3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512907,50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2199418,35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512909,73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2199420,68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512930,66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2199443,71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512909,60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2199457,35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512901,64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2199448,85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512880.00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2199443,40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512892,97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2199430,21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512907,50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2199418,35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52:24:0031007:ЗУ5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512716.96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2199242.18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512715.56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2199241.47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512658,68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2199191,74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512643,00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2199205,85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512627,19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2199191,20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512641,79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2199178,01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512638,86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2199175,59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512624,18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2199188,54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512610.65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2199177.17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512583,69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2199134,09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512549,48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2199078,23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512572,40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2199104,04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512586,30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2199120,45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512596,38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2199130,66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512611,39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2199145,92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512629,13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2199162,65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512643,56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2199176,34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512662,87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2199194,28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512676,81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2199207,17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512694,14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2199221,90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512712,49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2199238,04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512716.96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2199242.18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512284,29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2198701,26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512286,73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2198702,48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512288,15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2198702,29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512295,51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2198713,98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512308,23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2198734,55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position w:val="12"/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414510"/>
                <wp:effectExtent l="0" t="0" r="0" b="0"/>
                <wp:docPr id="157" name="Прямоуголь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4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512319,34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2198752,05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512327,15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2198764,46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512336,24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2198778,99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512334,76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2198782,60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512344,57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2198798,29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512354,00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2198812,10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512365,57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2198829,92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512378,94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2198849,73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512389,94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2198865,07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512395,37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2198873,08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512404,84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2198886,67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512440,02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2198945,22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512486,06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2199019,36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512502,11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2199043,99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512544.35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2199111.85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512508,82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2199068,72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512482,50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2199034,46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512456,62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2199008,35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512447,86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2198995,65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512432,64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2198972,78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512409,50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2198937,26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512387,45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2198907,13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2198836,94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512349.99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2198813.96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2198807,03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512332,37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2198784,33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512315,90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2198749,10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512295,97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2198724,26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512284,29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2198701,26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52:24:0031001:ЗУ7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2198807,04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512349.99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2198813.96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2198836,94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512362.59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2198865.35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512361.65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2198864.25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512360,11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2198861,77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512355,05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2198853,36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512352,24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2198850,36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512329,15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2198839,86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512326,24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2198835,46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512333,86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2198817,69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2198807,04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398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82" style="width:231.95pt;height:741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512319,34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2198752,05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512327,15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2198764,46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512336,24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2198778,99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512334,76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2198782,60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512344,57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2198798,29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512354,00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2198812,10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512365,57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2198829,92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512378,94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2198849,73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512389,94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2198865,07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512395,37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2198873,08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512404,84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2198886,67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512440,02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2198945,22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512486,06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2199019,36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512502,11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2199043,99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512544.35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2199111.85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512508,82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2199068,72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512482,50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2199034,46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512456,62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2199008,35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512447,86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2198995,65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512432,64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2198972,78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512409,50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2198937,26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512387,45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2198907,13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2198836,94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512349.99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2198813.96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2198807,03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512332,37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2198784,33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512315,90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2198749,10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512295,97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2198724,26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512284,29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2198701,26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52:24:0031001:ЗУ7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2198807,04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512349.99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2198813.96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2198836,94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512362.59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2198865.35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512361.65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2198864.25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512360,11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2198861,77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512355,05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2198853,36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512352,24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2198850,36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512329,15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2198839,86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512326,24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2198835,46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512333,86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2198817,69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2198807,04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39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414510"/>
                <wp:effectExtent l="0" t="0" r="0" b="0"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4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512319,34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2198752,05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512327,15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2198764,46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512336,24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2198778,99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512334,76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2198782,60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512344,57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2198798,29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512354,00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2198812,10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512365,57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2198829,92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512378,94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2198849,73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512389,94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2198865,07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512395,37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2198873,08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512404,84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2198886,67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512440,02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2198945,22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512486,06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2199019,36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512502,11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2199043,99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512544.35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2199111.85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512508,82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2199068,72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512482,50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2199034,46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512456,62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2199008,35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512447,86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2198995,65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512432,64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2198972,78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512409,50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2198937,26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512387,45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2198907,13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2198836,94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512349.99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2198813.96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2198807,03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512332,37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2198784,33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512315,90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2198749,10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512295,97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2198724,26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512284,29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2198701,26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52:24:0031001:ЗУ7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2198807,04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512349.99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2198813.96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2198836,94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512362.59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2198865.35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512361.65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2198864.25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512360,11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2198861,77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512355,05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2198853,36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512352,24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2198850,36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512329,15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2198839,86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512326,24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2198835,46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512333,86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2198817,69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512345,87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2198807,04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398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83" style="width:231.95pt;height:741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512319,34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2198752,05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512327,15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2198764,46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512336,24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2198778,99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512334,76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2198782,60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512344,57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2198798,29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512354,00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2198812,10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512365,57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2198829,92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512378,94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2198849,73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512389,94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2198865,07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512395,37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2198873,08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512404,84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2198886,67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512440,02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2198945,22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512486,06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2199019,36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512502,11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2199043,99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512544.35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2199111.85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512508,82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2199068,72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512482,50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2199034,46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512456,62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2199008,35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512447,86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2198995,65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512432,64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2198972,78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512409,50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2198937,26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512387,45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2198907,13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2198836,94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512349.99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2198813.96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2198807,03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512332,37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2198784,33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512315,90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2198749,10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512295,97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2198724,26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512284,29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2198701,26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52:24:0031001:ЗУ7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2198807,04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512349.99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2198813.96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2198836,94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512362.59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2198865.35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512361.65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2198864.25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512360,11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2198861,77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512355,05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2198853,36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512352,24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2198850,36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512329,15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2198839,86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512326,24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2198835,46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512333,86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2198817,69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512345,87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2198807,04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39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94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341485"/>
                <wp:effectExtent l="0" t="0" r="0" b="0"/>
                <wp:docPr id="162" name="Прямоугольник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4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34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52:24:0031104:ЗУ8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510862,63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2196690,37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510865,71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2196694,29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510873,70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2196704,74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510859,14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2196716,06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510848,97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2196701,00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510857,93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2196694,03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510862,63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2196690,37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52:24:0020004:ЗУ9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509533,75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2193198,41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509543,08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2193266,09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509548,22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2193299,23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509551,08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2193359,69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509554,97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2193412,27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509562,40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509550,11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509547,38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2193432,17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509541,21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2193354,14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509535,40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2193293,21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509530,67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2193252,21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509517,30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2193182,31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509507,30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2193141,71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509491,92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2193088,76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509517,77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2193111,25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509533,75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2193198,41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509423.00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2192934.31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509440,52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2192992,94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509418,59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2192995,95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509407,86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2192965,71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509420,38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2192944,60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509423,16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2192935,78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509423.00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2192934.31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509053,56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2191792,77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509058,53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2191800,41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509060,38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2191805,98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509062,13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2191818,27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509073,52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2191838,92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509074,13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2191840,01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509081,01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2191854,46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509091,09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2191878,28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84" style="width:231.95pt;height:735.5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34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52:24:0031104:ЗУ8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510862,63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2196690,37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510865,71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2196694,29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510873,70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2196704,74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510859,14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2196716,06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510848,97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2196701,00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510857,93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2196694,03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510862,63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2196690,37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52:24:0020004:ЗУ9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509533,75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2193198,41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509543,08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2193266,09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509548,22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2193299,23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509551,08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2193359,69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509554,97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2193412,27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509562,40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509550,11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509547,38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2193432,17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509541,21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2193354,14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509535,40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2193293,21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509530,67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2193252,21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509517,30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2193182,31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509507,30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2193141,71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509491,92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2193088,76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509517,77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2193111,25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509533,75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2193198,41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509423.00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2192934.31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509440,52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2192992,94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509418,59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2192995,95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509407,86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2192965,71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509420,38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2192944,60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509423,16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2192935,78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509423.00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2192934.31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509053,56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2191792,77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509058,53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2191800,41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509060,38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2191805,98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509062,13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2191818,27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509073,52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2191838,92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509074,13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2191840,01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509081,01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2191854,46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509091,09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2191878,28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254490"/>
                <wp:effectExtent l="0" t="0" r="0" b="0"/>
                <wp:docPr id="164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5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4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509100,27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2191892,05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509104,04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509106,50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2191903,62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509109,33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2191913,39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509123,33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2191960,99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509152,97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2192064,76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509170,32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2192121,29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509169,34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2192121,61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509172,23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2192132,38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509174,23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2192131,74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509179,47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2192149,08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509189,99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2192183,15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509205,93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2192234,03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509224,46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2192291,80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509258,86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2192402,70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509282,79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2192479,77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509293.43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2192514.69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509292,00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2192511,25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509268,84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2192492,25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509243,52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2192492,26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509258,03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2192472,32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509210,93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2192322,44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509165,40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2192154,65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509158,27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2192130,08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509151,76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2192112,24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509142,78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2192094,85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509129,09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2192076,47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509120,04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2192067,27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509111,20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2192060,29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509112,87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2192056,34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509124,43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2192050,83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509125,30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2192051,12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509150,17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2192070,40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509131,64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2192005,44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509085,67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2191867,57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509050,43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2191796,18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508998,64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2191705,94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508955,58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2191636,44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508912,16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2191571,74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508878,64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2191528,02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508866,17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2191523,66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508839,85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508840,51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2191494,09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508827,17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2191479,69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85" style="width:231.95pt;height:728.7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4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509100,27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2191892,05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509104,04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2191899,02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509106,50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2191903,62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509109,33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2191913,39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509123,33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2191960,99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509152,97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2192064,76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509170,32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2192121,29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509169,34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2192121,61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509172,23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2192132,38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509174,23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2192131,74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509179,47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2192149,08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509189,99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2192183,15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509205,93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2192234,03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509224,46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2192291,80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509258,86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2192402,70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509282,79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2192479,77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509293.43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2192514.69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509292,00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2192511,25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509268,84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2192492,25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509243,52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2192492,26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509258,03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2192472,32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509210,93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2192322,44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509165,40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2192154,65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509158,27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2192130,08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509151,76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2192112,24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509142,78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2192094,85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509129,09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2192076,47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509120,04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2192067,27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509111,20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2192060,29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509112,87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2192056,34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509124,43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2192050,83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509125,30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2192051,12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509150,17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2192070,40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509131,64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2192005,44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509085,67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2191867,57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509050,43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2191796,18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508998,64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2191705,94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508955,58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2191636,44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508912,16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2191571,74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508878,64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2191528,02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508866,17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2191523,66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508839,85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2191494,84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508840,51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2191494,09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508827,17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2191479,69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254490"/>
                <wp:effectExtent l="0" t="0" r="0" b="0"/>
                <wp:docPr id="166" name="Прямоугольник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5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4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509100,27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2191892,05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509104,04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509106,50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2191903,62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509109,33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2191913,39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509123,33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2191960,99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509152,97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2192064,76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509170,32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2192121,29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509169,34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2192121,61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509172,23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2192132,38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509174,23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2192131,74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509179,47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2192149,08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509189,99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2192183,15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509205,93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2192234,03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509224,46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2192291,80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509258,86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2192402,70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509282,79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2192479,77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509293.43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2192514.69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509292,00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2192511,25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509268,84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2192492,25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509243,52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2192492,26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509258,03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2192472,32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509210,93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2192322,44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509165,40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2192154,65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509158,27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2192130,08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509151,76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2192112,24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509142,78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2192094,85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509129,09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2192076,47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509120,04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2192067,27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509111,20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2192060,29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509112,87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2192056,34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509124,43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2192050,83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509125,30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2192051,12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509150,17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2192070,40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509131,64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2192005,44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509085,67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2191867,57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509050,43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2191796,18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508998,64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2191705,94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508955,58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2191636,44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508912,16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2191571,74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508878,64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2191528,02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508866,17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2191523,66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508839,85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508840,51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2191494,09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508827,17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2191479,69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86" style="width:231.95pt;height:728.7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4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509100,27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2191892,05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509104,04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2191899,02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509106,50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2191903,62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509109,33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2191913,39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509123,33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2191960,99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509152,97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2192064,76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509170,32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2192121,29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509169,34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2192121,61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509172,23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2192132,38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509174,23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2192131,74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509179,47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2192149,08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509189,99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2192183,15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509205,93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2192234,03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509224,46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2192291,80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509258,86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2192402,70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509282,79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2192479,77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509293.43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2192514.69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509292,00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2192511,25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509268,84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2192492,25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509243,52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2192492,26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509258,03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2192472,32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509210,93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2192322,44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509165,40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2192154,65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509158,27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2192130,08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509151,76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2192112,24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509142,78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2192094,85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509129,09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2192076,47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509120,04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2192067,27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509111,20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2192060,29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509112,87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2192056,34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509124,43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2192050,83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509125,30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2192051,12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509150,17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2192070,40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509131,64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2192005,44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509085,67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2191867,57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509050,43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2191796,18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508998,64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2191705,94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508955,58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2191636,44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508912,16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2191571,74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508878,64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2191528,02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508866,17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2191523,66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508839,85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2191494,84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508840,51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2191494,09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508827,17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2191479,69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95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414510"/>
                <wp:effectExtent l="0" t="0" r="0" b="0"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4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508827,17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2191478,39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508812,20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2191464,17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508796,85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2191446,18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508783,57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2191433,11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508795,07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2191422,29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508809,76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2191441,10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508836,68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2191473,96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508879,92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2191524,81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508905,61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508927,03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2191589,59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508943,92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2191616,81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508966,65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2191653,04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508993,14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2191696,24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509021,92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2191742,84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509053,56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2191792,77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2191286,38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508927,91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2191263,76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508923,40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2191245,36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508918,86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2191237,70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508910,48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2191217,95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508907,32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2191197,83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508901,42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2191178,85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2191121,37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508878,74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2191108,52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508886,23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2191106,46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508887,77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2191112,05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508900,00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2191156,52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508912,63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2191201,40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508925,25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2191246,08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508939,18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2191297,05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508951,55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2191341,41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508963,76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2191385,57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508975,45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2191429,48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508987,81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508984,60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2191466,73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508979,44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2191448,39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508972,32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2191429,97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508967,78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2191415,06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508962,28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2191416,45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508959,97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2191407,34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508945,15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2191412,89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508937,94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2191396,95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508936,10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2191396,83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87" style="width:231.95pt;height:741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508827,17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2191478,39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508812,20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2191464,17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508796,85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2191446,18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508783,57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2191433,11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508795,07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2191422,29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508809,76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2191441,10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508836,68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2191473,96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508879,92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2191524,81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508905,61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2191558,12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508927,03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2191589,59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508943,92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2191616,81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508966,65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2191653,04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508993,14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2191696,24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509021,92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2191742,84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509053,56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2191792,77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2191286,38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508927,91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2191263,76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508923,40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2191245,36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508918,86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2191237,70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508910,48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2191217,95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508907,32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2191197,83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508901,42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2191178,85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2191121,37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508878,74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2191108,52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508886,23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2191106,46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508887,77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2191112,05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508900,00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2191156,52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508912,63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2191201,40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508925,25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2191246,08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508939,18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2191297,05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508951,55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2191341,41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508963,76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2191385,57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508975,45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2191429,48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508987,81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2191474,56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508984,60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2191466,73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508979,44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2191448,39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508972,32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2191429,97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508967,78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2191415,06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508962,28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2191416,45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508959,97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2191407,34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508945,15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2191412,89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508937,94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2191396,95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508936,10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2191396,83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171" name="Прямоугольник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6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508948.13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2191384.94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508944.91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2191378.13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508951.81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2191374.87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508949,99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2191372,87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508948,09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2191365,35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508955,56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2191363,46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508944,94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2191291,28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2191286,38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434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128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509032,11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2191658,25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509035,00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2191660,13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509037,46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2191662,57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509038,94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2191664,81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509045,01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2191685,87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509048,92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2191706,61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509043,50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2191718,94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509040,40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2191718,50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509036,03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2191716,48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509021,74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2191690,23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2191679,77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2191675,22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2191670,22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2191667,50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509032,11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2191658,25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508907,45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2191100,59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508908,39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2191100,33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508912,55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2191113,04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508928,76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2191150,42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508929,58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2191160,54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508946,78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2191207,14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508958,51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2191239,38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508973,76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2191289,87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508979,75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2191307,64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508996,46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2191350,15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509003,95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2191418,15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509027,96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2191463,03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509040,71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2191508,15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509053,08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2191552,67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509069,41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2191614,21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509083,32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2191665,38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88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6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508948.13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2191384.94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508944.91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2191378.13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508951.81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2191374.87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508949,99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2191372,87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508948,09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2191365,35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508955,56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2191363,46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508944,94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2191328,12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2191291,28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2191286,38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434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128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509032,11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2191658,25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509035,00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2191660,13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509037,46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2191662,57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509038,94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2191664,81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509045,01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2191685,87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509048,92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2191706,61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509043,50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2191718,94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509040,40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2191718,50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509036,03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2191716,48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509021,74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2191690,23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2191679,77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2191675,22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2191670,22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2191667,50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509032,11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2191658,25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508907,45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2191100,59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508908,39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2191100,33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508912,55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2191113,04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508928,76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2191150,42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508929,58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2191160,54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508946,78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2191207,14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508958,51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2191239,38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508973,76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2191289,87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508979,75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2191307,64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508996,46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2191350,15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509003,95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2191418,15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509027,96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2191463,03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509040,71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2191508,15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509053,08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2191552,67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509069,41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2191614,21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509083,32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2191665,38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173" name="Прямоугольник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6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508948.13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2191384.94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508944.91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2191378.13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508951.81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2191374.87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508949,99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2191372,87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508948,09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2191365,35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508955,56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2191363,46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508944,94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2191291,28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2191286,38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434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128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509032,11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2191658,25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509035,00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2191660,13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509037,46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2191662,57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509038,94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2191664,81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509045,01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2191685,87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509048,92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2191706,61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509043,50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2191718,94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509040,40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2191718,50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509036,03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2191716,48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509021,74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2191690,23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2191679,77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2191675,22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2191670,22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2191667,50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509032,11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2191658,25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508907,45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2191100,59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508908,39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2191100,33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508912,55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2191113,04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508928,76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2191150,42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508929,58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2191160,54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508946,78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2191207,14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508958,51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2191239,38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508973,76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2191289,87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508979,75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2191307,64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508996,46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2191350,15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509003,95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2191418,15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509027,96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2191463,03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509040,71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2191508,15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509053,08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2191552,67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509069,41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2191614,21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509083,32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2191665,38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89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6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508948.13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2191384.94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508944.91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2191378.13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508951.81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2191374.87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508949,99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2191372,87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508948,09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2191365,35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508955,56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2191363,46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508944,94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2191328,12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2191291,28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2191286,38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434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128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509032,11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2191658,25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509035,00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2191660,13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509037,46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2191662,57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509038,94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2191664,81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509045,01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2191685,87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509048,92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2191706,61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509043,50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2191718,94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509040,40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2191718,50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509036,03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2191716,48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509021,74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2191690,23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2191679,77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2191675,22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2191670,22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2191667,50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509032,11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2191658,25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508907,45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2191100,59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508908,39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2191100,33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508912,55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2191113,04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508928,76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2191150,42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508929,58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2191160,54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508946,78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2191207,14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508958,51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2191239,38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508973,76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2191289,87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508979,75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2191307,64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508996,46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2191350,15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509003,95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2191418,15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509027,96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2191463,03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509040,71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2191508,15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509053,08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2191552,67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509069,41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2191614,21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509083,32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2191665,38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96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254490"/>
                <wp:effectExtent l="0" t="0" r="0" b="0"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5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25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509086,97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2191678,03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509091,78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2191695,84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509093,14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2191702,81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509109,83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2191763,68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509143,30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2191881,05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509165,75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2191962,25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509192,49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2192054,66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509208,78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2192108,54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509290,12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2192389,36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509314,06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2192466,50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2192534,04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509343,62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2192563,03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509383,82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2192698,03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509421,23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2192819,62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509442,29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2192921,96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509411,04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2192823,15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509373,63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2192701,56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509333,38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2192569,85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509324,41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2192540,86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509303,82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2192473,32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509279,88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2192396,18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509245,44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2192285,20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509226,91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2192227,39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509189,99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2192107,88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509173,70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2192054,00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509146,96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2191961,59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509129,56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2191898,66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509121,70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2191874,64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509111,84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2191848,33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509102,38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2191827,88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509092,60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2191808,34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509074,54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2191777,27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509063,16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2191756,49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509062,66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2191755,75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509062,16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2191744,84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509063,54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2191737,12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509066,05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2191729,07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509070,34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2191719,78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509071,72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2191708,33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509071,54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2191696,40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509070,18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2191689,43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509065,37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2191671,62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509061,72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2191658,97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509047,81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2191607,80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90" style="width:231.95pt;height:728.7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25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509086,97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2191678,03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509091,78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2191695,84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509093,14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2191702,81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509109,83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2191763,68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509143,30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2191881,05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509165,75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2191962,25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509192,49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2192054,66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509208,78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2192108,54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509290,12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2192389,36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509314,06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2192466,50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2192534,04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509343,62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2192563,03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509383,82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2192698,03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509421,23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2192819,62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509442,29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2192921,96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509411,04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2192823,15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509373,63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2192701,56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509333,38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2192569,85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509324,41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2192540,86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509303,82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2192473,32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509279,88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2192396,18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509245,44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2192285,20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509226,91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2192227,39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509189,99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2192107,88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509173,70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2192054,00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509146,96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2191961,59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509129,56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2191898,66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509121,70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2191874,64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509111,84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2191848,33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509102,38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2191827,88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509092,60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2191808,34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509074,54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2191777,27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509063,16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2191756,49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509062,66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2191755,75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509062,16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2191744,84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509063,54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2191737,12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509066,05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2191729,07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509070,34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2191719,78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509071,72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2191708,33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509071,54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2191696,40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509070,18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2191689,43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509065,37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2191671,62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509061,72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2191658,97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509047,81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2191607,80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position w:val="25"/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414510"/>
                <wp:effectExtent l="0" t="0" r="0" b="0"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4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509034,13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2191558,28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509021,76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2191513,76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509009,01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2191468,64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508996,68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2191423,76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508985,00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2191379,80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508972,75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2191335,52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508960,38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2191291,20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508946,44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2191240,24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508933,81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2191195,48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508921,20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2191150,64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508908,99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2191106,20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508907,45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2191100,59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508969,84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2191495,13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508936,76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2191533,00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2191640,79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509009,70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2191641,95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509004,99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2191641,95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508991,46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2191640,15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508968,10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2191605,76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508937,52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2191558,84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508930,44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2191545,07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508928,96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2191543,35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508910,63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2191522,21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508897,38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508890,38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2191498,47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508870,03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2191474,12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508850,98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2191446,86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508833,18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2191426,48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508813,25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2191407,79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508811,99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508816,05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2191402,56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508836,19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2191409,12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508845,44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2191421,72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508880,60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2191464,33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508914,75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2191508,37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508928,57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2191530,07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508932,05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2191522,49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2191518,06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508939,81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2191511,59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508947,18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2191505,04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508943,85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2191498,00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508956,43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2191492,05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508959,35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2191498,24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91" style="width:231.95pt;height:741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509034,13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2191558,28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509021,76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2191513,76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509009,01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2191468,64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508996,68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2191423,76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508985,00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2191379,80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508972,75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2191335,52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508960,38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2191291,20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508946,44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2191240,24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508933,81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2191195,48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508921,20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2191150,64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508908,99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2191106,20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508907,45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2191100,59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508969,84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2191495,13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508936,76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2191533,00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2191640,79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509009,70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2191641,95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509004,99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2191641,95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508991,46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2191640,15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508968,10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2191605,76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508937,52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2191558,84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508930,44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2191545,07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508928,96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2191543,35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508910,63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2191522,21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508897,38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2191506,83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508890,38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2191498,47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508870,03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2191474,12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508850,98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2191446,86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508833,18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2191426,48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508813,25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2191407,79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508811,99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2191406,38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508816,05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2191402,56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508836,19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2191409,12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508845,44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2191421,72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508880,60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2191464,33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508914,75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2191508,37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508928,57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2191530,07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508932,05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2191522,49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2191518,06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508939,81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2191511,59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508947,18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2191505,04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508943,85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2191498,00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508956,43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2191492,05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508959,35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2191498,24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414510"/>
                <wp:effectExtent l="0" t="0" r="0" b="0"/>
                <wp:docPr id="180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4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509034,13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2191558,28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509021,76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2191513,76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509009,01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2191468,64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508996,68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2191423,76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508985,00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2191379,80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508972,75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2191335,52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508960,38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2191291,20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508946,44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2191240,24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508933,81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2191195,48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508921,20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2191150,64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508908,99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2191106,20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508907,45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2191100,59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52:24:0000000:ЗУ15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508969,84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2191495,13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508936,76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2191533,00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2191640,79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509009,70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2191641,95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509004,99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2191641,95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508991,46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2191640,15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508968,10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2191605,76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508937,52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2191558,84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508930,44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2191545,07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508928,96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2191543,35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508910,63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2191522,21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508897,38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508890,38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2191498,47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508870,03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2191474,12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508850,98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2191446,86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508833,18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2191426,48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508813,25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2191407,79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508811,99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508816,05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2191402,56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508836,19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2191409,12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508845,44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2191421,72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508880,60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2191464,33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508914,75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2191508,37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508928,57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2191530,07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508932,05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2191522,49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2191518,06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508939,81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2191511,59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508947,18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2191505,04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508943,85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2191498,00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508956,43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2191492,05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508959,35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2191498,24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92" style="width:231.95pt;height:741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509034,13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2191558,28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509021,76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2191513,76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509009,01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2191468,64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508996,68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2191423,76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508985,00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2191379,80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508972,75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2191335,52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508960,38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2191291,20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508946,44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2191240,24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508933,81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2191195,48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508921,20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2191150,64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508908,99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2191106,20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508907,45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2191100,59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52:24:0000000:ЗУ15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508969,84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2191495,13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508936,76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2191533,00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2191640,79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509009,70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2191641,95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509004,99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2191641,95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508991,46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2191640,15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508968,10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2191605,76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508937,52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2191558,84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508930,44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2191545,07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508928,96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2191543,35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508910,63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2191522,21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508897,38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2191506,83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508890,38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2191498,47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508870,03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2191474,12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508850,98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2191446,86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508833,18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2191426,48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508813,25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2191407,79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508811,99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2191406,38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508816,05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2191402,56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508836,19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2191409,12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508845,44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2191421,72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508880,60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2191464,33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508914,75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2191508,37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508928,57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2191530,07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508932,05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2191522,49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2191518,06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508939,81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2191511,59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508947,18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2191505,04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508943,85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2191498,00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508956,43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2191492,05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508959,35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2191498,24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9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267825"/>
                <wp:effectExtent l="0" t="0" r="0" b="0"/>
                <wp:docPr id="183" name="Прямоугольник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6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508969,84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2191495,13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52:24:0031001:70:ЗУ1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513120,14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2199762,98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513114,61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2199765,13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513106,57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2199753,52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513113,20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2199751,21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513120,14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2199762,98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52:24:0031001:222:ЗУ1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513102,26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2199715,04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513107,74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2199726,02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513096,20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2199730,07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513090,67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2199719,46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513102,26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2199715,04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52:24:0031001:1509:ЗУ1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513027,89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2199604,78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513028,71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2199604,54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513064,12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513076,63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2199675,11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513068,82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2199677,43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513057,56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2199656,36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513047,69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2199638,09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513027,89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2199604,78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3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52:24:0031007:11:ЗУ1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512983,80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2199508,33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512998,34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2199527,94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513024,81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2199570,38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513003,70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513003,02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2199572,46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512976,35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2199534,10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512945,32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2199495,98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512909,61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2199457,36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512930,66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2199443,71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512947,46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2199463,33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512966,24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2199486,67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512983,80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2199508,33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52:24:0031007:14:ЗУ1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512850,89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2199361,48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512861,01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2199370,85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512880,01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2199390,10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512888,07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2199398,19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93" style="width:231.95pt;height:729.7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508969,84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2191495,13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52:24:0031001:70:ЗУ1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513120,14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2199762,98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513114,61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2199765,13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513106,57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2199753,52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513113,20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2199751,21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513120,14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2199762,98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52:24:0031001:222:ЗУ1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513102,26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2199715,04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513107,74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2199726,02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513096,20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2199730,07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513090,67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2199719,46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513102,26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2199715,04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52:24:0031001:1509:ЗУ1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513027,89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2199604,78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513028,71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2199604,54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513064,12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2199650,45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513076,63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2199675,11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513068,82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2199677,43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513057,56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2199656,36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513047,69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2199638,09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513027,89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2199604,78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3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52:24:0031007:11:ЗУ1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512983,80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2199508,33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512998,34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2199527,94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513024,81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2199570,38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513003,70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2199577,48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513003,02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2199572,46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512976,35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2199534,10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512945,32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2199495,98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512909,61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2199457,36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512930,66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2199443,71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512947,46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2199463,33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512966,24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2199486,67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512983,80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2199508,33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52:24:0031007:14:ЗУ1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512850,89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2199361,48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512861,01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2199370,85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512880,01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2199390,10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512888,07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2199398,19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267825"/>
                <wp:effectExtent l="0" t="0" r="0" b="0"/>
                <wp:docPr id="185" name="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6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512862,67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512862,05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2199404,01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512772,69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2199320,23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512784,96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2199302,96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512791,05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2199308,31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512802,28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2199317,48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512821,65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2199335,21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512838,82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2199350,27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512850,89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2199361,48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52:24:0031007:20:ЗУ1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512752,68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2199274,95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512774,82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2199294,01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512784,95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2199302,95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512772,68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2199320,22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512735,21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2199287,34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512715,90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2199269,46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512729,70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2199253,89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512731,43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2199255,49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512752,68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2199274,95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52:24:0031204:252:ЗУ1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509111,19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2192060,29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509112,87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2192056,34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509125,20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2192050,46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509124,11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2192041,12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509097,50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2192042,16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509111,19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2192060,29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52:24:0031007:84:ЗУ1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512729,70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2199253,89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512715,89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2199269,45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512682,85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2199238,36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52:24:0031007:69:ЗУ1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512682,84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2199238,35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512643,01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2199205,86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512658,68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2199191,74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52:24:0030001:7444:ЗУ1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512270,33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2198673,86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94" style="width:231.95pt;height:729.7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512862,67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2199428,12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512862,05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2199404,01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512772,69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2199320,23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512784,96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2199302,96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512791,05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2199308,31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512802,28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2199317,48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512821,65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2199335,21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512838,82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2199350,27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512850,89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2199361,48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52:24:0031007:20:ЗУ1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512752,68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2199274,95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512774,82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2199294,01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512784,95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2199302,95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512772,68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2199320,22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512735,21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2199287,34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512715,90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2199269,46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512729,70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2199253,89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512731,43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2199255,49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512752,68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2199274,95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52:24:0031204:252:ЗУ1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509111,19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2192060,29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509112,87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2192056,34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509125,20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2192050,46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509124,11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2192041,12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509097,50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2192042,16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509111,19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2192060,29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52:24:0031007:84:ЗУ1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512729,70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2199253,89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512715,89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2199269,45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512682,85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2199238,36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52:24:0031007:69:ЗУ1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512682,84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2199238,35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512643,01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2199205,86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512658,68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2199191,74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52:24:0030001:7444:ЗУ1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512270,33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2198673,86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267825"/>
                <wp:effectExtent l="0" t="0" r="0" b="0"/>
                <wp:docPr id="187" name="Прямоугольник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6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512862,67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512862,05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2199404,01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512772,69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2199320,23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512784,96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2199302,96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512791,05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2199308,31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512802,28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2199317,48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512821,65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2199335,21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512838,82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2199350,27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512850,89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2199361,48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52:24:0031007:20:ЗУ1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512752,68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2199274,95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512774,82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2199294,01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512784,95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2199302,95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512772,68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2199320,22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512735,21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2199287,34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512715,90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2199269,46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512729,70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2199253,89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512731,43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2199255,49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512752,68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2199274,95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52:24:0031204:252:ЗУ1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509111,19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2192060,29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509112,87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2192056,34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509125,20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2192050,46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509124,11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2192041,12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509097,50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2192042,16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509111,19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2192060,29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52:24:0031007:84:ЗУ1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512729,70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2199253,89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512715,89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2199269,45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512682,85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2199238,36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52:24:0031007:69:ЗУ1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512682,84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2199238,35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512643,01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2199205,86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512658,68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2199191,74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52:24:0030001:7444:ЗУ1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512270,33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2198673,86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95" style="width:231.95pt;height:729.7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512862,67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2199428,12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512862,05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2199404,01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512772,69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2199320,23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512784,96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2199302,96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512791,05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2199308,31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512802,28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2199317,48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512821,65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2199335,21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512838,82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2199350,27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512850,89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2199361,48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52:24:0031007:20:ЗУ1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512752,68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2199274,95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512774,82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2199294,01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512784,95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2199302,95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512772,68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2199320,22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512735,21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2199287,34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512715,90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2199269,46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512729,70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2199253,89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512731,43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2199255,49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512752,68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2199274,95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52:24:0031204:252:ЗУ1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509111,19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2192060,29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509112,87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2192056,34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509125,20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2192050,46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509124,11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2192041,12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509097,50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2192042,16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509111,19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2192060,29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52:24:0031007:84:ЗУ1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512729,70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2199253,89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512715,89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2199269,45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512682,85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2199238,36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52:24:0031007:69:ЗУ1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512682,84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2199238,35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512643,01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2199205,86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512658,68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2199191,74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52:24:0030001:7444:ЗУ1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512270,33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2198673,86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98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190" name="Прямоугольник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512280,32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2198689,83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512288,15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2198702,29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512286,73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2198702,48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512284,29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2198701,26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512270,33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2198673,86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52:24:0030001:7444:ЗУ2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511892,20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2198070,61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511893,24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2198069,96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511919,66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2198111,42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511930,95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2198127,88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511931,31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2198127,65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511942,63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2198145,88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511954,32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2198163,93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511963,32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2198178,79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511978,14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2198202,08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511993,10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2198226,59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512006,16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2198247,44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512018,08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2198266,62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512032,87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2198291,52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512041,50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2198304,62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512049,17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2198317,43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512059,36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2198333,68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512069,89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2198351,62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512085,29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2198375,68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512099,90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2198399,62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512109,11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2198414,11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512120,47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2198433,17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512131,00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2198449,90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512141,24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2198466,52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512158,79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2198494,02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512136,66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2198460,33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512115,00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2198426,70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512093,29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2198393,10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512072,51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2198358,92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512052,00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2198326,40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512029,64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2198291,37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512019,30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2198274,24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511975,97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2198203,54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511933,94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2198138,91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511912,98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511892,20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2198070,61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52:24:0030001:4488:ЗУ1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511884,49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2198051,83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96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512280,32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2198689,83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512288,15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2198702,29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512286,73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2198702,48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512284,29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2198701,26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512270,33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2198673,86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52:24:0030001:7444:ЗУ2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511892,20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2198070,61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511893,24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2198069,96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511919,66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2198111,42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511930,95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2198127,88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511931,31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2198127,65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511942,63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2198145,88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511954,32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2198163,93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511963,32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2198178,79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511978,14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2198202,08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511993,10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2198226,59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512006,16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2198247,44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512018,08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2198266,62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512032,87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2198291,52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512041,50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2198304,62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512049,17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2198317,43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512059,36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2198333,68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512069,89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2198351,62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512085,29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2198375,68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512099,90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2198399,62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512109,11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2198414,11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512120,47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2198433,17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512131,00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2198449,90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512141,24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2198466,52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512158,79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2198494,02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512136,66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2198460,33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512115,00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2198426,70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512093,29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2198393,10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512072,51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2198358,92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512052,00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2198326,40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512029,64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2198291,37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512019,30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2198274,24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511975,97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2198203,54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511933,94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2198138,91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511912,98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2198104,84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511892,20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2198070,61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52:24:0030001:4488:ЗУ1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511884,49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2198051,83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267825"/>
                <wp:effectExtent l="0" t="0" r="0" b="0"/>
                <wp:docPr id="192" name="Прямоугольник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6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7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511894,79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2198068,17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511895,14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2198068,77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511892,20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2198070,61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511882,22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2198053,27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511884,49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2198051,83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52:24:0030001:7444:ЗУ3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511832,30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2197976,42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511854,03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2198009,88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511841,35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2198003,07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511833,46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2197990,32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511832,30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2197976,42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52:24:0030001:7444:ЗУ4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511728,73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2197826,11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511735,92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511721,42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2197831,16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511721,03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2197830,50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511726,85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2197827,15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511728,73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2197826,11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52:24:0031104:4316:ЗУ1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511717,24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511711,75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511710,97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2197813,77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 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52:24:0031104:4314:ЗУ1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511719,86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511717,99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2197811,50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511717,24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2197805,06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52:24:0031104:4309:ЗУ1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511672,63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2197734,38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511688,18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2197753,77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511699,45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2197767,94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511708,78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2197780,39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511719,76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2197794,81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511726,12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2197803,69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511727,45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2197805,50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4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511723,65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2197808,34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97" style="width:231.95pt;height:729.7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7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511894,79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2198068,17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511895,14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2198068,77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511892,20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2198070,61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511882,22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2198053,27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511884,49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2198051,83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52:24:0030001:7444:ЗУ3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511832,30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2197976,42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511854,03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2198009,88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511841,35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2198003,07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511833,46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2197990,32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511832,30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2197976,42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52:24:0030001:7444:ЗУ4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511728,73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2197826,11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511735,92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2197834,84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511721,42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2197831,16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511721,03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2197830,50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511726,85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2197827,15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511728,73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2197826,11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52:24:0031104:4316:ЗУ1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511717,24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2197811,93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511711,75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511710,97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2197813,77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 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52:24:0031104:4314:ЗУ1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2197801,90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511719,86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2197810,45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511717,99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2197811,50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511717,24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2197811,93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2197805,06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2197801,90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52:24:0031104:4309:ЗУ1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511672,63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2197734,38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511688,18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2197753,77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511699,45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2197767,94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511708,78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2197780,39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511719,76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2197794,81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511726,12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2197803,69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511727,45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2197805,50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4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511723,65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2197808,34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267825"/>
                <wp:effectExtent l="0" t="0" r="0" b="0"/>
                <wp:docPr id="194" name="Прямоугольник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6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7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511894,79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2198068,17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511895,14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2198068,77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511892,20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2198070,61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511882,22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2198053,27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511884,49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2198051,83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52:24:0030001:7444:ЗУ3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511832,30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2197976,42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511854,03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2198009,88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511841,35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2198003,07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511833,46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2197990,32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511832,30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2197976,42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52:24:0030001:7444:ЗУ4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511728,73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2197826,11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511735,92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511721,42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2197831,16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511721,03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2197830,50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511726,85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2197827,15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511728,73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2197826,11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52:24:0031104:4316:ЗУ1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511717,24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511711,75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511710,97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2197813,77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 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52:24:0031104:4314:ЗУ1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511719,86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511717,99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2197811,50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511717,24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2197805,06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52:24:0031104:4309:ЗУ1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511672,63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2197734,38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511688,18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2197753,77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511699,45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2197767,94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511708,78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2197780,39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511719,76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2197794,81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511726,12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2197803,69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511727,45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2197805,50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4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511723,65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2197808,34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98" style="width:231.95pt;height:729.7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7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511894,79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2198068,17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511895,14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2198068,77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511892,20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2198070,61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511882,22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2198053,27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511884,49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2198051,83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52:24:0030001:7444:ЗУ3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511832,30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2197976,42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511854,03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2198009,88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511841,35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2198003,07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511833,46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2197990,32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511832,30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2197976,42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52:24:0030001:7444:ЗУ4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511728,73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2197826,11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511735,92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2197834,84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511721,42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2197831,16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511721,03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2197830,50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511726,85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2197827,15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511728,73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2197826,11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52:24:0031104:4316:ЗУ1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511717,24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2197811,93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511711,75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511710,97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2197813,77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 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52:24:0031104:4314:ЗУ1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2197801,90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511719,86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2197810,45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511717,99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2197811,50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511717,24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2197811,93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2197805,06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2197801,90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52:24:0031104:4309:ЗУ1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511672,63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2197734,38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511688,18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2197753,77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511699,45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2197767,94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511708,78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2197780,39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511719,76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2197794,81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511726,12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2197803,69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511727,45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2197805,50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4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511723,65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2197808,34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99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260205"/>
                <wp:effectExtent l="0" t="0" r="0" b="0"/>
                <wp:docPr id="197" name="Прямоугольник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6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511719,86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2197810,45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2197801,89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511714,41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2197790,21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511672,63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2197734,38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3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6" w:lineRule="exact"/>
                                    <w:ind w:left="1072" w:right="350" w:hanging="6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52:24:0031104:4308:ЗУ1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510938,54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2196785,72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510942,72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2196791,32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510955,04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2196806,66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510964,49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2196818,83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510971,81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2196828,24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510990,67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2196852,30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511003,80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2196869,47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511013,41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2196882,00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510999,75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2196875,78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510988,05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2196854,48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510883,68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2196721,17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510859,91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2196717,10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510859,14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2196716,07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510873,70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2196704,74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510876,60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2196708,53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510884,92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2196719,30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510892,40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2196729,15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510905,76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2196745,92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510916,22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2196759,46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510926,52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2196772,87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510934,27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2196783,28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510938,54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2196785,72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827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364" w:right="32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52:24:0031104:778:ЗУ1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7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52:24:0000000:188)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510850,05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2196683,68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510857,93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2196694,03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510848,97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2196701,00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510850,05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2196683,68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827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364" w:right="32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52:24:0031104:778:ЗУ2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7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52:24:0000000:188)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2196608,77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2196617,92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510785,22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2196600,13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510794,37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2196607,76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2196608,77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52:24:0031104:2887:ЗУ1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099" style="width:231.95pt;height:729.1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511719,86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2197810,45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2197801,89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511714,41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2197790,21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511672,63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2197734,38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3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6" w:lineRule="exact"/>
                              <w:ind w:left="1072" w:right="350" w:hanging="6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52:24:0031104:4308:ЗУ1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510938,54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2196785,72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510942,72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2196791,32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510955,04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2196806,66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510964,49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2196818,83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510971,81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2196828,24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510990,67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2196852,30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511003,80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2196869,47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511013,41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2196882,00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510999,75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2196875,78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510988,05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2196854,48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510883,68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2196721,17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510859,91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2196717,10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510859,14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2196716,07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510873,70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2196704,74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510876,60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2196708,53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510884,92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2196719,30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510892,40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2196729,15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510905,76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2196745,92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510916,22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2196759,46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510926,52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2196772,87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510934,27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2196783,28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510938,54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2196785,72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827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364" w:right="32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52:24:0031104:778:ЗУ1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7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52:24:0000000:188)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510850,05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2196683,68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510857,93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2196694,03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510848,97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2196701,00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510850,05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2196683,68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827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364" w:right="32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52:24:0031104:778:ЗУ2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7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52:24:0000000:188)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2196608,77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2196617,92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510785,22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2196600,13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510794,37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2196607,76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2196608,77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52:24:0031104:2887:ЗУ1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254490"/>
                <wp:effectExtent l="0" t="0" r="0" b="0"/>
                <wp:docPr id="199" name="Прямоугольник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5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510281,81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2195705,61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510290,79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2195707,96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2195710,16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510318,62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2195722,66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510326,44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2195743,32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510332,20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2195758,81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510340,86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2195781,31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510348,25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2195801,41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510355,28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2195820,27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510360,65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2195835,04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510367,99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2195854,58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510377,53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2195878,64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510386,59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2195902,78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510392,34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2195916,95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510404,18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2195949,58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510410,81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2195970,80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510417,96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2195991,30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510425,16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2196008,67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510430,01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2196021,94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510431,40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2196025,76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510432,49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2196028,73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510442,30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2196054,40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510448,08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2196069,05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510456,08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2196089,87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510462,27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2196106,60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510469,23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2196122,58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510473,68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2196133,71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510478,51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2196144,51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510482,72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2196154,52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510486,85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2196162,65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510492,04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2196173,70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510499,54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2196188,15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510505,33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2196200,88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510512,12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2196214,26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510516,86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2196223,14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510528,68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2196244,68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510536,29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2196256,77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510554,70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2196285,28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510565,51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2196301,65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510578,88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2196321,11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510594,65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2196343,09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510595,90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2196344,76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510609,13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2196362,43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510620,59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2196377,36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00" style="width:231.95pt;height:728.7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510281,81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2195705,61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510290,79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2195707,96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2195710,16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510318,62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2195722,66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510326,44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2195743,32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510332,20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2195758,81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510340,86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2195781,31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510348,25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2195801,41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510355,28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2195820,27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510360,65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2195835,04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510367,99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2195854,58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510377,53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2195878,64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510386,59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2195902,78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510392,34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2195916,95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510404,18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2195949,58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510410,81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2195970,80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510417,96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2195991,30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510425,16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2196008,67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510430,01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2196021,94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510431,40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2196025,76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510432,49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2196028,73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510442,30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2196054,40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510448,08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2196069,05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510456,08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2196089,87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510462,27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2196106,60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510469,23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2196122,58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510473,68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2196133,71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510478,51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2196144,51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510482,72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2196154,52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510486,85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2196162,65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510492,04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2196173,70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510499,54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2196188,15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510505,33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2196200,88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510512,12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2196214,26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510516,86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2196223,14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510528,68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2196244,68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510536,29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2196256,77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510554,70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2196285,28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510565,51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2196301,65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510578,88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2196321,11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510594,65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2196343,09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510595,90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2196344,76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510609,13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2196362,43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510620,59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2196377,36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254490"/>
                <wp:effectExtent l="0" t="0" r="0" b="0"/>
                <wp:docPr id="201" name="Прямоугольник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5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510281,81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2195705,61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510290,79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2195707,96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2195710,16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510318,62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2195722,66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510326,44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2195743,32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510332,20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2195758,81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510340,86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2195781,31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510348,25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2195801,41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510355,28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2195820,27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510360,65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2195835,04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510367,99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2195854,58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510377,53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2195878,64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510386,59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2195902,78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510392,34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2195916,95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510404,18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2195949,58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510410,81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2195970,80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510417,96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2195991,30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510425,16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2196008,67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510430,01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2196021,94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510431,40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2196025,76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510432,49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2196028,73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510442,30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2196054,40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510448,08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2196069,05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510456,08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2196089,87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510462,27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2196106,60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510469,23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2196122,58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510473,68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2196133,71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510478,51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2196144,51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510482,72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2196154,52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510486,85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2196162,65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510492,04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2196173,70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510499,54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2196188,15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510505,33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2196200,88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510512,12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2196214,26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510516,86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2196223,14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510528,68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2196244,68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510536,29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2196256,77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510554,70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2196285,28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510565,51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2196301,65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510578,88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2196321,11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510594,65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2196343,09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510595,90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2196344,76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510609,13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2196362,43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510620,59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2196377,36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01" style="width:231.95pt;height:728.7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510281,81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2195705,61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510290,79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2195707,96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2195710,16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510318,62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2195722,66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510326,44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2195743,32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510332,20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2195758,81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510340,86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2195781,31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510348,25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2195801,41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510355,28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2195820,27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510360,65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2195835,04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510367,99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2195854,58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510377,53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2195878,64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510386,59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2195902,78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510392,34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2195916,95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510404,18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2195949,58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510410,81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2195970,80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510417,96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2195991,30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510425,16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2196008,67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510430,01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2196021,94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510431,40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2196025,76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510432,49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2196028,73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510442,30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2196054,40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510448,08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2196069,05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510456,08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2196089,87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510462,27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2196106,60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510469,23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2196122,58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510473,68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2196133,71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510478,51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2196144,51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510482,72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2196154,52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510486,85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2196162,65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510492,04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2196173,70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510499,54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2196188,15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510505,33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2196200,88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510512,12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2196214,26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510516,86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2196223,14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510528,68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2196244,68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510536,29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2196256,77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510554,70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2196285,28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510565,51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2196301,65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510578,88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2196321,11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510594,65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2196343,09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510595,90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2196344,76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510609,13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2196362,43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510620,59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2196377,36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00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254490"/>
                <wp:effectExtent l="0" t="0" r="0" b="0"/>
                <wp:docPr id="204" name="Прямоугольник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5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9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510632,50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2196391,93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510645,38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2196407,06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510657,78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2196423,33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510659,08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2196425,04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510676,47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2196446,98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510686,36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2196460,35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510695,43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2196472,64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510706,82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2196487,98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510721,54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2196506,83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510732,17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2196520,37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510738,40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510741,23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2196532,26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510753,79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2196548,95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510762,95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2196560,40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510776,14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2196577,66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510785,70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2196589,99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510798,45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2196607,36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510812,49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2196625,02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510823,91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2196640,19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510835,00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2196654,56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510848,87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2196672,18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510865,71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2196694,28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510862,63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2196690,37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510857,93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2196694,03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2196617,92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2196608,77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510794,37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2196607,76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510785,22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2196600,13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510766,92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2196579,30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510748,10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2196559,98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510746,08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2196553,60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510729,53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2196523,45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510693,31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2196478,10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510675,02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2196467,86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510615,12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2196385,87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510585,43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2196348,98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510559,67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2196312,17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510533,34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2196268,03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510522,48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2196250,67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510497,64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2196205,90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510479,35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2196169,21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510459,34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2196121,63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510416,13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2196009,07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510412,47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2195994,81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02" style="width:231.95pt;height:728.7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9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510632,50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2196391,93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510645,38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2196407,06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510657,78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2196423,33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510659,08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2196425,04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510676,47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2196446,98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510686,36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2196460,35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510695,43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2196472,64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510706,82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2196487,98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510721,54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2196506,83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510732,17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2196520,37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510738,40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2196528,61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510741,23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2196532,26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510753,79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2196548,95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510762,95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2196560,40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510776,14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2196577,66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510785,70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2196589,99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510798,45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2196607,36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510812,49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2196625,02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510823,91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2196640,19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510835,00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2196654,56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510848,87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2196672,18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510865,71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2196694,28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510862,63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2196690,37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510857,93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2196694,03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2196617,92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2196608,77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510794,37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2196607,76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510785,22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2196600,13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510766,92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2196579,30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510748,10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2196559,98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510746,08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2196553,60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510729,53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2196523,45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510693,31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2196478,10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510675,02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2196467,86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510615,12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2196385,87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510585,43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2196348,98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510559,67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2196312,17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510533,34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2196268,03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510522,48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2196250,67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510497,64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2196205,90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510479,35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2196169,21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510459,34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2196121,63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510416,13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2196009,07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510412,47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2195994,81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position w:val="19"/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06" name="Прямоугольник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510399,81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2195964,57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510389,97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2195946,29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510386,45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2195928,72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510379,42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2195914,66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510376,60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2195896,38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2195864,74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510347,77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510340,03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2195796,54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510330,18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2195774,04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510321,74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510291,50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2195731,16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510281,81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2195705,61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52:24:0000000:1358:ЗУ1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510199,30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2195408,27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510205,98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2195425,00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510212,94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2195443,38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510220,61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2195464,60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510228,53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2195486,46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510236,72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2195508,67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510244,22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2195529,17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510251,76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2195548,71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510258,13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2195565,08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510265,64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2195583,22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510274,45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2195606,12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510284,71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2195633,31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510292,67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2195656,13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510304,04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2195685,19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2195708,17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2195710,16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510311,33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2195709,91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510288,93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2195651,04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510252,91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2195557,58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510199,30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2195408,27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3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52:24:0000000:1358:ЗУ2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509830,41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2194433,43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509836,81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2194451,10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509846,02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2194475,17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509861,84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2194518,56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509868,96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2194536,54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509874,64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2194552,11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509877,09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2194558,72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509867,67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2194550,13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03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510399,81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2195964,57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510389,97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2195946,29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510386,45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2195928,72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510379,42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2195914,66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510376,60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2195896,38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2195864,74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510347,77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2195821,15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510340,03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2195796,54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510330,18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2195774,04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510321,74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2195748,03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2195730,45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510291,50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2195731,16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510281,81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2195705,61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52:24:0000000:1358:ЗУ1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510199,30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2195408,27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510205,98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2195425,00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510212,94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2195443,38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510220,61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2195464,60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510228,53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2195486,46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510236,72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2195508,67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510244,22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2195529,17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510251,76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2195548,71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510258,13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2195565,08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510265,64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2195583,22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510274,45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2195606,12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510284,71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2195633,31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510292,67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2195656,13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510304,04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2195685,19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2195708,17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2195710,16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510311,33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2195709,91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510288,93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2195651,04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510252,91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2195557,58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510199,30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2195408,27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3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52:24:0000000:1358:ЗУ2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509830,41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2194433,43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509836,81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2194451,10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509846,02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2194475,17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509861,84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2194518,56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509868,96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2194536,54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509874,64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2194552,11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509877,09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2194558,72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509867,67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2194550,13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08" name="Прямоугольник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510399,81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2195964,57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510389,97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2195946,29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510386,45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2195928,72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510379,42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2195914,66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510376,60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2195896,38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2195864,74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510347,77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2195821,15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510340,03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2195796,54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510330,18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2195774,04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510321,74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510291,50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2195731,16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510281,81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2195705,61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52:24:0000000:1358:ЗУ1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510199,30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2195408,27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510205,98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2195425,00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510212,94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2195443,38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510220,61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2195464,60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510228,53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2195486,46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510236,72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2195508,67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510244,22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2195529,17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510251,76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2195548,71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510258,13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2195565,08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510265,64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2195583,22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510274,45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2195606,12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510284,71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2195633,31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510292,67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2195656,13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510304,04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2195685,19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2195708,17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2195710,16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510311,33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2195709,91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510288,93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2195651,04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510252,91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2195557,58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510199,30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2195408,27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3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52:24:0000000:1358:ЗУ2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509830,41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2194433,43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509836,81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2194451,10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509846,02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2194475,17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509861,84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2194518,56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509868,96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2194536,54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509874,64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2194552,11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509877,09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2194558,72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509867,67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2194550,13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04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510399,81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2195964,57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510389,97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2195946,29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510386,45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2195928,72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510379,42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2195914,66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510376,60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2195896,38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2195864,74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510347,77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2195821,15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510340,03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2195796,54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510330,18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2195774,04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510321,74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2195748,03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2195730,45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510291,50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2195731,16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510281,81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2195705,61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52:24:0000000:1358:ЗУ1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510199,30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2195408,27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510205,98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2195425,00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510212,94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2195443,38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510220,61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2195464,60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510228,53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2195486,46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510236,72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2195508,67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510244,22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2195529,17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510251,76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2195548,71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510258,13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2195565,08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510265,64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2195583,22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510274,45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2195606,12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510284,71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2195633,31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510292,67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2195656,13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510304,04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2195685,19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2195708,17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2195710,16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510311,33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2195709,91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510288,93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2195651,04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510252,91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2195557,58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510199,30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2195408,27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3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52:24:0000000:1358:ЗУ2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509830,41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2194433,43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509836,81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2194451,10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509846,02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2194475,17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509861,84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2194518,56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509868,96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2194536,54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509874,64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2194552,11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509877,09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2194558,72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509867,67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2194550,13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01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304655"/>
                <wp:effectExtent l="0" t="0" r="0" b="0"/>
                <wp:docPr id="211" name="Прямоугольник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0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2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509862,53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2194538,83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509862,78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2194524,34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509828,67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2194434,08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509830,41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2194433,43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3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6" w:lineRule="exact"/>
                                    <w:ind w:left="1072" w:right="349" w:hanging="6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52:24:0031104:2905:ЗУ1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509789,58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2194362,92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509793,79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2194361,94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509803,24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2194361,04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509808,91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2194375,84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509817,51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2194398,46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509821,60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2194409,95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509828,11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2194427,04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509830,41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2194433,42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509828,67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2194434,08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509803,11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2194370,01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509789,58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2194362,92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3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6" w:lineRule="exact"/>
                                    <w:ind w:left="1072" w:right="350" w:hanging="6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52:24:0031104:4416:ЗУ1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509800,96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2194355,08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509803,24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2194361,04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509793,79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2194361,94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509789,57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2194362,91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509782,22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2194359,20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2194357,37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509782,87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2194357,21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509793,82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2194355,96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509800,96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2194355,08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52:24:0031104:5580:ЗУ1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509 794,24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2 194 337,76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509 795,73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2 194 341,61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509 777,43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2 194 350,48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509 772,58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2 194 341,68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509 773,18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2 194 340,06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509 781,00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2 194 339,31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509 791,68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2 194 338,10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509 794,24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2 194 337,76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52:24:0031104:5580:ЗУ2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509797,95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2194347,28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509799,24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2194350,58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509800,96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509793,82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2194355,96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509782,87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2194357,21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05" style="width:231.95pt;height:732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2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509862,53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2194538,83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509862,78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2194524,34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509828,67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2194434,08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509830,41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2194433,43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3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6" w:lineRule="exact"/>
                              <w:ind w:left="1072" w:right="349" w:hanging="6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52:24:0031104:2905:ЗУ1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509789,58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2194362,92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509793,79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2194361,94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509803,24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2194361,04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509808,91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2194375,84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509817,51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2194398,46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509821,60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2194409,95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509828,11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2194427,04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509830,41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2194433,42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509828,67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2194434,08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509803,11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2194370,01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509789,58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2194362,92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3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6" w:lineRule="exact"/>
                              <w:ind w:left="1072" w:right="350" w:hanging="6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52:24:0031104:4416:ЗУ1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509800,96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2194355,08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509803,24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2194361,04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509793,79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2194361,94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509789,57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2194362,91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509782,22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2194359,20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2194357,37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509782,87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2194357,21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509793,82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2194355,96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509800,96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2194355,08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52:24:0031104:5580:ЗУ1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509 794,24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2 194 337,76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509 795,73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2 194 341,61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509 777,43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2 194 350,48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509 772,58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2 194 341,68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509 773,18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2 194 340,06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509 781,00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2 194 339,31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509 791,68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2 194 338,10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509 794,24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2 194 337,76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52:24:0031104:5580:ЗУ2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509797,95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2194347,28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509799,24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2194350,58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509800,96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509793,82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2194355,96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509782,87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2194357,21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position w:val="12"/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13" name="Прямоугольник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509780,60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2194356,26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509797,95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2194347,28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52:24:0031104:5581:ЗУ1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509795,73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2194341,61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509797,95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2194347,28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509780,60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2194356,25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509777,43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2194350,49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509795,73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2194341,61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7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52:24:0031104:2969:ЗУ1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2194269,15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509765,54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2194267,24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509772,47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2194284,84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2194306,78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509786,19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2194317,11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509794,24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2194337,76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509791,68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2194338,10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2194339,31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509773,18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2194340,05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2194317,53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2194269,52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2194269,15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3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6" w:lineRule="exact"/>
                                    <w:ind w:left="1048" w:right="350" w:hanging="65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52:24:0031104:5149:ЗУ1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509693,67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2194074,33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509699,44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2194089,63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509708,25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2194112,77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509718,37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2194140,15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509728,21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2194168,38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509736,93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2194191,84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509750,55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2194226,27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2194253,65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509765,55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2194267,23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2194269,15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509736,53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2194213,64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509736,91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2194195,97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509726,36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2194168,14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509718,46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2194144,67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509714,50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2194137,67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509690,02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2194082,36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509644,37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2193965,56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509616,09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2193896,08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509622,38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2193893,74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509624,80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2193892,84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06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2194357,36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509780,60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2194356,26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509797,95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2194347,28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52:24:0031104:5581:ЗУ1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509795,73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2194341,61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509797,95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2194347,28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509780,60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2194356,25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509777,43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2194350,49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509795,73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2194341,61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7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52:24:0031104:2969:ЗУ1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2194269,15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509765,54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2194267,24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509772,47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2194284,84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2194306,78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509786,19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2194317,11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509794,24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2194337,76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509791,68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2194338,10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2194339,31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509773,18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2194340,05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2194317,53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2194269,52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2194269,15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3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6" w:lineRule="exact"/>
                              <w:ind w:left="1048" w:right="350" w:hanging="65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52:24:0031104:5149:ЗУ1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509693,67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2194074,33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509699,44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2194089,63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509708,25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2194112,77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509718,37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2194140,15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509728,21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2194168,38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509736,93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2194191,84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509750,55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2194226,27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2194253,65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509765,55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2194267,23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2194269,15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509736,53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2194213,64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509736,91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2194195,97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509726,36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2194168,14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509718,46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2194144,67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509714,50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2194137,67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509690,02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2194082,36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509644,37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2193965,56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509616,09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2193896,08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509622,38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2193893,74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509624,80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2193892,84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15" name="Прямоугольник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509780,60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2194356,26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509797,95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2194347,28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52:24:0031104:5581:ЗУ1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509795,73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2194341,61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509797,95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2194347,28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509780,60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2194356,25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509777,43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2194350,49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509795,73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2194341,61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7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52:24:0031104:2969:ЗУ1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2194269,15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509765,54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2194267,24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509772,47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2194284,84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2194306,78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509786,19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2194317,11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509794,24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2194337,76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509791,68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2194338,10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2194339,31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509773,18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2194340,05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509781,57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2194317,53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2194269,52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2194269,15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3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6" w:lineRule="exact"/>
                                    <w:ind w:left="1048" w:right="350" w:hanging="65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52:24:0031104:5149:ЗУ1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509693,67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2194074,33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509699,44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2194089,63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509708,25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2194112,77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509718,37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2194140,15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509728,21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2194168,38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509736,93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2194191,84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509750,55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2194226,27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2194253,65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509765,55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2194267,23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2194269,15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509736,53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2194213,64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509736,91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2194195,97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509726,36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2194168,14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509718,46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2194144,67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509714,50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2194137,67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509690,02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2194082,36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509644,37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2193965,56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509616,09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2193896,08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509622,38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2193893,74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509624,80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2193892,84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07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2194357,36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509780,60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2194356,26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509797,95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2194347,28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52:24:0031104:5581:ЗУ1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509795,73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2194341,61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509797,95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2194347,28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509780,60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2194356,25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509777,43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2194350,49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509795,73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2194341,61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7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52:24:0031104:2969:ЗУ1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2194269,15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509765,54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2194267,24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509772,47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2194284,84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2194306,78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509786,19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2194317,11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509794,24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2194337,76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509791,68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2194338,10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2194339,31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509773,18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2194340,05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509781,57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2194317,53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2194269,52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2194269,15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3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6" w:lineRule="exact"/>
                              <w:ind w:left="1048" w:right="350" w:hanging="65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52:24:0031104:5149:ЗУ1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509693,67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2194074,33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509699,44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2194089,63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509708,25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2194112,77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509718,37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2194140,15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509728,21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2194168,38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509736,93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2194191,84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509750,55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2194226,27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2194253,65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509765,55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2194267,23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2194269,15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509736,53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2194213,64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509736,91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2194195,97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509726,36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2194168,14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509718,46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2194144,67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509714,50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2194137,67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509690,02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2194082,36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509644,37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2193965,56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509616,09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2193896,08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509622,38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2193893,74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509624,80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2193892,84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02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341485"/>
                <wp:effectExtent l="0" t="0" r="0" b="0"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4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6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509631,84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2193911,83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509640,34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2193934,61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509650,07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2193960,03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509654,92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2193972,69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509661,34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2193988,71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509671,40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2194015,64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509681,41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2194043,10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509685,78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2194054,88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509693,67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2194074,33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52:24:0031104:5148:ЗУ1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509580,09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2193785,71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509599,42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2193838,18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509613,61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2193869,95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509622,38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2193893,74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509616,09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2193896,08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509600,85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2193859,32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509588,45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2193831,56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509578,86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2193808,73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509573,12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2193793,13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509569,27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2193781,67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509552,81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2193724,68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509548,22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2193701,90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509530,15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2193689,55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509534,22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2193688,29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509542,02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2193688,90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509545,56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2193689,85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509548,48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2193692,01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509551,29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2193694,14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509553,56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2193697,14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509555,91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2193702,02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509556,95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2193705,24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509560,52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2193716,77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509566,51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2193736,02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509571,69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2193756,51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509580,09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2193785,71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4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Кадастровый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27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52:24:0031104:14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 52:24:0000000:76)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509538,68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2193593,59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509538,58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2193595,59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509536,58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2193595,47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509536,68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2193593,51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509538,68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2193593,59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 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52:24:0031104:2207:ЗУ1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08" style="width:231.95pt;height:735.5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6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509631,84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2193911,83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509640,34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2193934,61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509650,07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2193960,03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509654,92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2193972,69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509661,34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2193988,71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509671,40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2194015,64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509681,41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2194043,10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509685,78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2194054,88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509693,67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2194074,33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52:24:0031104:5148:ЗУ1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509580,09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2193785,71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509599,42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2193838,18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509613,61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2193869,95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509622,38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2193893,74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509616,09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2193896,08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509600,85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2193859,32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509588,45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2193831,56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509578,86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2193808,73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509573,12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2193793,13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509569,27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2193781,67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509552,81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2193724,68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509548,22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2193701,90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509530,15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2193689,55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509534,22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2193688,29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509542,02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2193688,90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509545,56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2193689,85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509548,48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2193692,01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509551,29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2193694,14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509553,56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2193697,14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509555,91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2193702,02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509556,95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2193705,24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509560,52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2193716,77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509566,51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2193736,02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509571,69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2193756,51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509580,09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2193785,71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4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Кадастровый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27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52:24:0031104:14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 52:24:0000000:76)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509538,68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2193593,59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509538,58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2193595,59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509536,58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2193595,47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509536,68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2193593,51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509538,68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2193593,59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 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52:24:0031104:2207:ЗУ1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position w:val="6"/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20" name="Прямоугольник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509474,04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2193106,12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509481,03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2193130,20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509486,04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2193147,44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2193186,62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509495,80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2193187,03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509506,76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2193246,20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509507,49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2193264,42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509508,76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2193272,27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509513,52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2193295,49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509519,29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2193356,06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509524,96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2193427,95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509505,12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2193412,52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509503,09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2193337,36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509485,44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2193321,21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509480,92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2193301,73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509495,26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2193281,31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509487,86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2193226,90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509476,90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2193171,92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509466,66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2193138,19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2193124,14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509445,40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2193104,65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2193084,72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509418,59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2192995,95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509440,52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2192992,94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509443,98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2193004,55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509465,00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2193074,97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509474,04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2193106,12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4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Кадастровый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 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35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52:24:0031104:8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52:24:0000000:51)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509080,21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2191936,93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2191940,05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509077,53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2191940,54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509077,08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2191937,41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509080,21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2191936,93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52:24:0030002:362:ЗУ1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509550,11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509562,40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2193518,61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509568,72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2193538,11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509573,78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2193562,55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509583,44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2193611,45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509594,08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2193662,92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509600,36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2193688,92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09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509474,04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2193106,12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509481,03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2193130,20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509486,04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2193147,44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2193186,62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509495,80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2193187,03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509506,76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2193246,20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509507,49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2193264,42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509508,76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2193272,27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509513,52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2193295,49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509519,29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2193356,06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509524,96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2193427,95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509505,12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2193412,52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509503,09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2193337,36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509485,44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2193321,21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509480,92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2193301,73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509495,26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2193281,31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509487,86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2193226,90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509476,90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2193171,92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509466,66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2193138,19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2193124,14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509445,40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2193104,65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2193084,72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509418,59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2192995,95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509440,52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2192992,94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509443,98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2193004,55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509465,00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2193074,97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509474,04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2193106,12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4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Кадастровый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 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52:24:0031104:8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52:24:0000000:51)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509080,21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2191936,93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2191940,05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509077,53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2191940,54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509077,08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2191937,41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509080,21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2191936,93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52:24:0030002:362:ЗУ1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509550,11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509562,40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2193498,61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2193518,61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509568,72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2193538,11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509573,78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2193562,55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509583,44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2193611,45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509594,08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2193662,92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509600,36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2193688,92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22" name="Прямоугольник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509474,04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2193106,12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509481,03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2193130,20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509486,04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2193147,44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509495,69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2193186,62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509495,80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2193187,03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509506,76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2193246,20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509507,49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2193264,42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509508,76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2193272,27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509513,52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2193295,49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509519,29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2193356,06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509524,96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2193427,95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509505,12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2193412,52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509503,09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2193337,36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509485,44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2193321,21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509480,92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2193301,73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509495,26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2193281,31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509487,86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2193226,90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509476,90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2193171,92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509466,66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2193138,19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2193124,14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509445,40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2193104,65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2193084,72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509418,59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2192995,95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509440,52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2192992,94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509443,98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2193004,55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509465,00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2193074,97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509474,04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2193106,12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4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Кадастровый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 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35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52:24:0031104:8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52:24:0000000:51)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509080,21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2191936,93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2191940,05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509077,53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2191940,54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509077,08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2191937,41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509080,21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2191936,93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52:24:0030002:362:ЗУ1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509550,11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509562,40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509567,78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2193518,61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509568,72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2193538,11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509573,78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2193562,55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509583,44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2193611,45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509594,08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2193662,92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509600,36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2193688,92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10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509474,04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2193106,12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509481,03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2193130,20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509486,04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2193147,44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509495,69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2193186,62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509495,80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2193187,03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509506,76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2193246,20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509507,49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2193264,42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509508,76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2193272,27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509513,52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2193295,49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509519,29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2193356,06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509524,96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2193427,95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509505,12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2193412,52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509503,09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2193337,36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509485,44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2193321,21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509480,92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2193301,73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509495,26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2193281,31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509487,86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2193226,90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509476,90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2193171,92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509466,66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2193138,19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2193124,14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509445,40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2193104,65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2193084,72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509418,59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2192995,95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509440,52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2192992,94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509443,98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2193004,55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509465,00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2193074,97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509474,04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2193106,12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4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Кадастровый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 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52:24:0031104:8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52:24:0000000:51)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509080,21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2191936,93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2191940,05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509077,53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2191940,54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509077,08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2191937,41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509080,21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2191936,93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52:24:0030002:362:ЗУ1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509550,11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509562,40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2193498,61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509567,78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2193518,61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509568,72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2193538,11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509573,78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2193562,55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509583,44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2193611,45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509594,08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2193662,92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509600,36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2193688,92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03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414510"/>
                <wp:effectExtent l="0" t="0" r="0" b="0"/>
                <wp:docPr id="225" name="Прямоугольник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4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509609,15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2193729,64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509620,35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2193767,24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509637,35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2193813,08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509675,02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2193904,83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509719,16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2194006,49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509740,70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2194061,84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509756,19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2194097,75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509768,85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2194109,26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509775,12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2194123,98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509770,27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2194142,11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509812,93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2194248,14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509789,33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2194257,59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509784,73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2194244,76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509772,48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2194210,21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509761,39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2194182,95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509750,94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2194155,08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509742,14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2194131,86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509731,33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2194103,60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509723,27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2194082,26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509715,91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2194063,60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509708,34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2194043,79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509703,58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2194031,85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509694,88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2194012,00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509684,06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2193983,21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509677,47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2193965,88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509671,61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2193951,67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509661,71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2193926,32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509654,47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2193906,79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509643,94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2193878,84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509636,05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2193858,14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509629,37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2193839,37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509623,22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2193821,87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509618,64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2193810,26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509615,02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2193800,01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509602,42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2193762,54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509592,22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2193729,71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509585,20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2193701,60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509579,45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2193674,94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509574,82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2193649,20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509565,12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2193580,70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509559,69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2193540,34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509553,91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2193496,14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509550,11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52:24:0030002:221:ЗУ1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11" style="width:231.95pt;height:741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509609,15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2193729,64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509620,35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2193767,24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509637,35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2193813,08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509675,02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2193904,83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509719,16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2194006,49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509740,70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2194061,84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509756,19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2194097,75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509768,85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2194109,26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509775,12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2194123,98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509770,27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2194142,11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509812,93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2194248,14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509789,33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2194257,59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509784,73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2194244,76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509772,48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2194210,21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509761,39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2194182,95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509750,94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2194155,08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509742,14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2194131,86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509731,33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2194103,60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509723,27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2194082,26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509715,91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2194063,60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509708,34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2194043,79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509703,58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2194031,85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509694,88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2194012,00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509684,06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2193983,21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509677,47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2193965,88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509671,61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2193951,67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509661,71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2193926,32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509654,47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2193906,79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509643,94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2193878,84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509636,05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2193858,14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509629,37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2193839,37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509623,22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2193821,87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509618,64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2193810,26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509615,02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2193800,01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509602,42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2193762,54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509592,22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2193729,71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509585,20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2193701,60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509579,45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2193674,94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509574,82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2193649,20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509565,12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2193580,70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509559,69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2193540,34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509553,91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2193496,14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509550,11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52:24:0030002:221:ЗУ1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27" name="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6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509831,87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2194283,11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509835,54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2194292,61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509854,29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2194303,96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509855,36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2194306,56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509850,08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2194308,67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509815,57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2194322,58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509807,48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2194305,34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509803,63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2194296,61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509794,70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2194272,55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509789,33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2194257,59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509812,93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2194248,14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509824,17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2194276,45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509831,87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2194283,11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52:24:0030002:216:ЗУ1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509860,76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2194326,74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509855,99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2194344,71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509876,75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2194395,62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509847,66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2194406,91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509845,05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2194399,94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509840,19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2194386,49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509832,82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2194366,07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509823,09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2194339,06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509856,64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2194328,34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509860,76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2194326,74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52:24:0030002:364:ЗУ1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510122,10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2194987,93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510155,38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2195102,97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510167,58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2195119,85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510197,30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2195237,25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510240,98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2195378,03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510261,38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2195426,34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510303,90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2195538,56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510310,61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2195557,41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510316,26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2195576,64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510336,04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2195633,30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2195721,35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510346,29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510341,53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2195712,57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510334,28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2195692,44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510327,88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2195672,98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2195637,63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510306,23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2195619,49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510302,12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2195609,14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12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6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509831,87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2194283,11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509835,54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2194292,61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509854,29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2194303,96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509855,36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2194306,56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509850,08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2194308,67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509815,57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2194322,58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509807,48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2194305,34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509803,63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2194296,61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509794,70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2194272,55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509789,33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2194257,59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509812,93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2194248,14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509824,17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2194276,45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509831,87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2194283,11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52:24:0030002:216:ЗУ1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509860,76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2194326,74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509855,99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2194344,71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509876,75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2194395,62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509847,66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2194406,91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509845,05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2194399,94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509840,19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2194386,49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509832,82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2194366,07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509823,09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2194339,06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509856,64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2194328,34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509860,76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2194326,74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52:24:0030002:364:ЗУ1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510122,10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2194987,93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510155,38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2195102,97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510167,58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2195119,85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510197,30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2195237,25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510240,98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2195378,03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510261,38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2195426,34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510303,90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2195538,56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510310,61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2195557,41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510316,26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2195576,64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510336,04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2195633,30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2195721,35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510346,29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510341,53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2195712,57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510334,28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2195692,44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510327,88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2195672,98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2195637,63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510306,23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2195619,49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510302,12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2195609,14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29" name="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6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509831,87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2194283,11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509835,54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2194292,61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509854,29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2194303,96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509855,36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2194306,56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509850,08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2194308,67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509815,57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2194322,58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509807,48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2194305,34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509803,63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2194296,61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509794,70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2194272,55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509789,33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2194257,59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509812,93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2194248,14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509824,17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2194276,45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509831,87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2194283,11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52:24:0030002:216:ЗУ1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509860,76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2194326,74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509855,99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2194344,71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509876,75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2194395,62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509847,66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2194406,91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509845,05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2194399,94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509840,19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2194386,49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509832,82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2194366,07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509823,09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2194339,06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509856,64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2194328,34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509860,76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2194326,74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52:24:0030002:364:ЗУ1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510122,10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2194987,93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510155,38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2195102,97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510167,58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2195119,85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510197,30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2195237,25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510240,98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2195378,03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510261,38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2195426,34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510303,90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2195538,56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510310,61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2195557,41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510316,26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2195576,64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510336,04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2195633,30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2195721,35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510346,29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510341,53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2195712,57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510334,28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2195692,44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510327,88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2195672,98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2195637,63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510306,23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2195619,49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510302,12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2195609,14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13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6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509831,87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2194283,11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509835,54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2194292,61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509854,29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2194303,96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509855,36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2194306,56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509850,08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2194308,67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509815,57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2194322,58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509807,48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2194305,34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509803,63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2194296,61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509794,70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2194272,55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509789,33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2194257,59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509812,93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2194248,14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509824,17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2194276,45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509831,87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2194283,11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52:24:0030002:216:ЗУ1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509860,76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2194326,74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509855,99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2194344,71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509876,75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2194395,62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509847,66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2194406,91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509845,05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2194399,94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509840,19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2194386,49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509832,82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2194366,07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509823,09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2194339,06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509856,64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2194328,34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509860,76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2194326,74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52:24:0030002:364:ЗУ1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510122,10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2194987,93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510155,38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2195102,97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510167,58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2195119,85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510197,30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2195237,25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510240,98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2195378,03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510261,38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2195426,34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510303,90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2195538,56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510310,61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2195557,41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510316,26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2195576,64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510336,04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2195633,30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2195721,35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510346,29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510341,53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2195712,57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510334,28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2195692,44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510327,88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2195672,98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2195637,63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510306,23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2195619,49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510302,12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2195609,14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04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254490"/>
                <wp:effectExtent l="0" t="0" r="0" b="0"/>
                <wp:docPr id="232" name="Прямоугольник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5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9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510298,53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2195600,08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510288,90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2195574,21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510281,96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2195556,24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510274,07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2195534,94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510269,21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2195522,29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510261,97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2195502,95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510257,02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2195490,14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510256,47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2195487,58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510252,76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2195476,05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510244,87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2195455,07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510236,23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2195431,89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510229,93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2195414,07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510223,32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2195397,46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510213,05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2195371,51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510207,08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2195355,78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510198,86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2195334,60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510189,85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2195313,02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510184,00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2195298,61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510177,04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2195282,12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510167,33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2195257,09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510159,43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2195237,32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510149,40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2195211,33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510144,77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2195198,68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510138,70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2195181,23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510130,38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2195159,45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510122,54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2195138,91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510112,01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2195111,17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510104,04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2195089,55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510099,46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2195077,25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510091,22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2195053,55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510081,50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2195028,33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510074,90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2195011,20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510068,10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2194993,82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510061,71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2194977,13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510056,94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2194964,12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510051,15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2194948,74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510041,10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2194923,36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510034,96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2194907,95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510026,25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2194884,97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510019,02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2194865,83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510008,58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2194837,76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509997,67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2194809,02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509990,53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2194791,24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509980,91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2194766,22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14" style="width:231.95pt;height:728.7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9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510298,53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2195600,08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510288,90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2195574,21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510281,96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2195556,24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510274,07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2195534,94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510269,21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2195522,29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510261,97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2195502,95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510257,02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2195490,14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510256,47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2195487,58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510252,76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2195476,05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510244,87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2195455,07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510236,23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2195431,89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510229,93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2195414,07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510223,32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2195397,46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510213,05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2195371,51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510207,08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2195355,78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510198,86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2195334,60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510189,85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2195313,02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510184,00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2195298,61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510177,04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2195282,12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510167,33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2195257,09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510159,43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2195237,32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510149,40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2195211,33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510144,77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2195198,68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510138,70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2195181,23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510130,38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2195159,45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510122,54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2195138,91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510112,01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2195111,17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510104,04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2195089,55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510099,46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2195077,25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510091,22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2195053,55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510081,50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2195028,33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510074,90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2195011,20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510068,10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2194993,82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510061,71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2194977,13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510056,94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2194964,12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510051,15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2194948,74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510041,10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2194923,36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510034,96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2194907,95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510026,25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2194884,97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510019,02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2194865,83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510008,58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2194837,76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509997,67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2194809,02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509990,53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2194791,24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509980,91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2194766,22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position w:val="19"/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34" name="Прямо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509972,30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2194743,32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509966,98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2194728,31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509958,19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2194704,85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509951,59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2194687,71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509943,89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2194666,53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509939,41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2194654,36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509927,14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2194622,54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509915,95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2194592,35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509908,53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2194574,37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509903,96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2194562,56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509896,43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2194543,27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509889,51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2194523,57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509883,59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2194506,63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509869,09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2194466,20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509858,34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2194436,77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509850,64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2194414,87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509847,66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2194406,91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509876,75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2194395,62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509882,18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2194414,89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509923,34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2194499,90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509964,46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2194576,69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510021,47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2194705,28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510069,65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2194836,73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510083,99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2194874,08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510097,31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2194911,80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510122,10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2194987,93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52:24:0030002:195(1):ЗУ1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510368,06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510347,67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2195729,50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510346,29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2195721,36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510368,06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52:24:0030002:207:ЗУ1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510368,05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510376,67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2195746,21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510389,46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2195784,13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510417,01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2195859,24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510430,47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2195896,91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510452,00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2195952,92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510473,75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2196014,08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510471,11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2196015,02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510360,52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2195733,64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510368,05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15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509972,30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2194743,32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509966,98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2194728,31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509958,19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2194704,85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509951,59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2194687,71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509943,89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2194666,53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509939,41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2194654,36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509927,14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2194622,54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509915,95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2194592,35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509908,53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2194574,37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509903,96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2194562,56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509896,43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2194543,27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509889,51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2194523,57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509883,59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2194506,63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509869,09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2194466,20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509858,34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2194436,77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509850,64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2194414,87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509847,66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2194406,91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509876,75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2194395,62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509882,18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2194414,89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509923,34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2194499,90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509964,46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2194576,69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510021,47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2194705,28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510069,65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2194836,73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510083,99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2194874,08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510097,31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2194911,80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510122,10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2194987,93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52:24:0030002:195(1):ЗУ1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510368,06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510347,67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2195729,50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510346,29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2195721,36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510368,06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52:24:0030002:207:ЗУ1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510368,05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510376,67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2195746,21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510389,46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2195784,13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510417,01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2195859,24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510430,47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2195896,91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510452,00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2195952,92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510473,75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2196014,08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510471,11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2196015,02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510360,52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2195733,64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510368,05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2195725,18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36" name="Прямоугольник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509972,30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2194743,32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509966,98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2194728,31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509958,19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2194704,85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509951,59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2194687,71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509943,89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2194666,53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509939,41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2194654,36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509927,14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2194622,54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509915,95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2194592,35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509908,53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2194574,37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509903,96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2194562,56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509896,43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2194543,27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509889,51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2194523,57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509883,59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2194506,63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509869,09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2194466,20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509858,34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2194436,77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509850,64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2194414,87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509847,66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2194406,91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509876,75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2194395,62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509882,18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2194414,89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509923,34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2194499,90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509964,46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2194576,69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510021,47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2194705,28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510069,65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2194836,73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510083,99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2194874,08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510097,31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2194911,80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510122,10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2194987,93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52:24:0030002:195(1):ЗУ1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510368,06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510347,67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2195729,50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510346,29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510366,70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2195721,36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510368,06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52:24:0030002:207:ЗУ1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510368,05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510376,67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2195746,21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510389,46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2195784,13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510417,01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2195859,24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510430,47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2195896,91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510452,00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2195952,92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510473,75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2196014,08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510471,11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2196015,02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510360,52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2195733,64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510368,05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2195725,18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16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509972,30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2194743,32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509966,98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2194728,31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509958,19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2194704,85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509951,59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2194687,71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509943,89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2194666,53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509939,41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2194654,36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509927,14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2194622,54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509915,95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2194592,35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509908,53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2194574,37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509903,96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2194562,56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509896,43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2194543,27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509889,51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2194523,57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509883,59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2194506,63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509869,09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2194466,20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509858,34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2194436,77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509850,64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2194414,87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509847,66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2194406,91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509876,75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2194395,62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509882,18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2194414,89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509923,34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2194499,90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509964,46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2194576,69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510021,47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2194705,28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510069,65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2194836,73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510083,99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2194874,08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510097,31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2194911,80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510122,10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2194987,93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52:24:0030002:195(1):ЗУ1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510368,06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510347,67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2195729,50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510346,29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510366,70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2195721,36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510368,06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52:24:0030002:207:ЗУ1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510368,05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510376,67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2195746,21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510389,46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2195784,13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510417,01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2195859,24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510430,47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2195896,91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510452,00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2195952,92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510473,75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2196014,08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510471,11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2196015,02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510360,52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2195733,64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510368,05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2195725,18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05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414510"/>
                <wp:effectExtent l="0" t="0" r="0" b="0"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4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52:24:0030002:212:ЗУ1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510676,05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2196409,59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510688,46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2196400,25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510716,51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2196433,19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510748,69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2196468,88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510762,77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2196485,97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510788,66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2196519,92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2196523,91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2196525,38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510823,95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2196564,09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510921,50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2196693,76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510928,54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2196694,27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510933,57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2196690,24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510934,07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2196682,20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510929,70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2196676,38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510948,29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2196681,87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510956,94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2196692,76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510988,28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2196732,24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510985,67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2196732,76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510983,66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2196736,07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510957,71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2196704,02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510943,82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2196709,72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510925,22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2196718,57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510919,44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2196723,93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510913,00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2196715,06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510906,87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2196706,73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510899,44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2196696,28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510894,77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2196689,75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510888,42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2196681,95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510883,60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2196676,58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510872,09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2196661,69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510857,85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2196642,75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510844,57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2196626,02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510833,07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2196610,81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510819,01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2196592,47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510806,68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2196576,69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510797,20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2196564,48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510786,77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2196550,87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510777,06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2196538,42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510761,39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2196518,36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510758,55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2196514,76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510754,34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2196509,12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510741,15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2196492,14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510725,57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2196471,88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17" style="width:231.95pt;height:741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52:24:0030002:212:ЗУ1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510676,05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2196409,59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510688,46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2196400,25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510716,51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2196433,19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510748,69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2196468,88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510762,77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2196485,97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510788,66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2196519,92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2196523,91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2196525,38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510823,95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2196564,09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510921,50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2196693,76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510928,54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2196694,27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510933,57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2196690,24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510934,07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2196682,20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510929,70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2196676,38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510948,29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2196681,87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510956,94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2196692,76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510988,28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2196732,24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510985,67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2196732,76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510983,66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2196736,07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510957,71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2196704,02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510943,82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2196709,72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510925,22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2196718,57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510919,44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2196723,93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510913,00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2196715,06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510906,87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2196706,73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510899,44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2196696,28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510894,77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2196689,75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510888,42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2196681,95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510883,60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2196676,58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510872,09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2196661,69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510857,85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2196642,75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510844,57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2196626,02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510833,07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2196610,81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510819,01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2196592,47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510806,68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2196576,69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510797,20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2196564,48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510786,77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2196550,87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510777,06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2196538,42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510761,39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2196518,36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510758,55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2196514,76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510754,34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2196509,12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510741,15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2196492,14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510725,57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2196471,88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341485"/>
                <wp:effectExtent l="0" t="0" r="0" b="0"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4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2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510717,08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2196461,15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510707,11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2196448,82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510692,38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2196431,45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510678,76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2196413,07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510676,05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2196409,59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52:24:0030002:203:ЗУ1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2196523,91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510804,91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2196526,04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510814,63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2196539,28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510819,78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2196555,09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510906,31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2196669,35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510929,70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2196676,38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510934,07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2196682,20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510933,57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2196690,24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510928,54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2196694,27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510921,50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2196693,76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510823,95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2196564,09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2196525,38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2196523,91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 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52:24:0030002:208:ЗУ1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510976,13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2196748,55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511011,41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2196796,12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511000,37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2196804,72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510998,91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2196802,83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510969,93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2196758,80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510976,13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2196748,55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52:24:0030002:230:ЗУ1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511265,37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2197099,61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511288,50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2197141,84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511441,47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2197332,68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511518,92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2197433,22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511516,91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2197442,27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511505,84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2197448,30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511504,53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2197447,65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511404,94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2197323,08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511364,76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2197278,38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511300,66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2197192,93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511112,57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2196950,62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511000,37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2196804,72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511011,41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2196796,12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511022,18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2196810,48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511029,48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2196814,75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18" style="width:231.95pt;height:735.5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2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510717,08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2196461,15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510707,11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2196448,82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510692,38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2196431,45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510678,76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2196413,07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510676,05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2196409,59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52:24:0030002:203:ЗУ1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2196523,91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510804,91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2196526,04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510814,63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2196539,28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510819,78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2196555,09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510906,31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2196669,35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510929,70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2196676,38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510934,07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2196682,20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510933,57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2196690,24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510928,54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2196694,27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510921,50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2196693,76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510823,95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2196564,09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2196525,38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2196523,91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 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52:24:0030002:208:ЗУ1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510976,13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2196748,55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511011,41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2196796,12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511000,37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2196804,72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510998,91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2196802,83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510969,93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2196758,80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510976,13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2196748,55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52:24:0030002:230:ЗУ1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511265,37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2197099,61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511288,50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2197141,84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511441,47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2197332,68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511518,92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2197433,22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511516,91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2197442,27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511505,84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2197448,30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511504,53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2197447,65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511404,94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2197323,08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511364,76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2197278,38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511300,66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2197192,93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511112,57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2196950,62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511000,37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2196804,72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511011,41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2196796,12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511022,18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2196810,48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511029,48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2196814,75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341485"/>
                <wp:effectExtent l="0" t="0" r="0" b="0"/>
                <wp:docPr id="243" name="Прямоугольник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4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2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510717,08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2196461,15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510707,11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2196448,82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510692,38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2196431,45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510678,76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2196413,07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510676,05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2196409,59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52:24:0030002:203:ЗУ1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2196523,91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510804,91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2196526,04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510814,63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2196539,28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510819,78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2196555,09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510906,31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2196669,35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510929,70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2196676,38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510934,07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2196682,20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510933,57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2196690,24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510928,54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2196694,27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510921,50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2196693,76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510823,95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2196564,09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2196525,38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510799,18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2196523,91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 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52:24:0030002:208:ЗУ1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510976,13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2196748,55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511011,41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2196796,12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511000,37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2196804,72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510998,91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2196802,83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510969,93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2196758,80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510976,13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2196748,55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52:24:0030002:230:ЗУ1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511265,37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2197099,61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511288,50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2197141,84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511441,47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2197332,68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511518,92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2197433,22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511516,91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2197442,27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511505,84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2197448,30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511504,53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2197447,65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511404,94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2197323,08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511364,76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2197278,38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511300,66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2197192,93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511112,57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2196950,62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511000,37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2196804,72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511011,41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2196796,12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511022,18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2196810,48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511029,48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2196814,75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19" style="width:231.95pt;height:735.5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2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510717,08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2196461,15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510707,11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2196448,82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510692,38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2196431,45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510678,76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2196413,07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510676,05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2196409,59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52:24:0030002:203:ЗУ1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2196523,91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510804,91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2196526,04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510814,63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2196539,28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510819,78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2196555,09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510906,31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2196669,35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510929,70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2196676,38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510934,07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2196682,20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510933,57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2196690,24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510928,54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2196694,27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510921,50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2196693,76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510823,95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2196564,09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2196525,38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510799,18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2196523,91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 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52:24:0030002:208:ЗУ1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510976,13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2196748,55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511011,41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2196796,12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511000,37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2196804,72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510998,91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2196802,83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510969,93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2196758,80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510976,13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2196748,55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52:24:0030002:230:ЗУ1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511265,37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2197099,61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511288,50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2197141,84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511441,47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2197332,68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511518,92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2197433,22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511516,91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2197442,27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511505,84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2197448,30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511504,53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2197447,65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511404,94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2197323,08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511364,76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2197278,38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511300,66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2197192,93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511112,57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2196950,62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511000,37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2196804,72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511011,41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2196796,12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511022,18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2196810,48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511029,48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2196814,75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06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46" name="Прямоугольник 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511049,03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2196837,52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511076,26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2196870,76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511099,77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2196894,34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511149,78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2196949,61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511181,55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2196993,54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511265,37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2197099,61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52:24:0030002:233(2):ЗУ4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510988,55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2196813,92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511000,36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2196804,72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511112,57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2196950,62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511300,66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2197192,93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511364,76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2197278,38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511312,66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2197218,57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511306,02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2197223,83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511303,29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2197220,30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511289,32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2197201,92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511276,54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2197185,39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511265,59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2197171,06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511252,79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2197154,44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511235,29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2197131,98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511218,62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2197110,88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511210,95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2197101,04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511200,37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2197087,42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511187,83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2197071,65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511175,03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2197055,32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511162,67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2197038,94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511152,09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2197025,21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511138,60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2197007,67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511128,44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2196995,02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511113,06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2196974,85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511103,31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2196961,83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511091,33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2196947,06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511079,78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2196931,69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511049,24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2196892,41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511034,92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2196873,92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511021,26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2196856,10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511008,07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2196838,85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510989,15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2196814,70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510988,55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2196813,92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52:24:0030002:137:ЗУ1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511267,23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2197075,60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511305,14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2197114,03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511317,74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2197129,78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20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511049,03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2196837,52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511076,26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2196870,76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511099,77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2196894,34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511149,78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2196949,61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511181,55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2196993,54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511265,37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2197099,61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52:24:0030002:233(2):ЗУ4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510988,55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2196813,92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511000,36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2196804,72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511112,57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2196950,62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511300,66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2197192,93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511364,76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2197278,38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511312,66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2197218,57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511306,02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2197223,83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511303,29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2197220,30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511289,32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2197201,92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511276,54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2197185,39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511265,59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2197171,06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511252,79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2197154,44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511235,29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2197131,98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511218,62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2197110,88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511210,95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2197101,04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511200,37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2197087,42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511187,83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2197071,65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511175,03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2197055,32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511162,67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2197038,94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511152,09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2197025,21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511138,60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2197007,67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511128,44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2196995,02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511113,06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2196974,85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511103,31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2196961,83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511091,33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2196947,06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511079,78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2196931,69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511049,24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2196892,41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511034,92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2196873,92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511021,26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2196856,10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511008,07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2196838,85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510989,15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2196814,70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510988,55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2196813,92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52:24:0030002:137:ЗУ1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511267,23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2197075,60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511305,14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2197114,03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511317,74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2197129,78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319895"/>
                <wp:effectExtent l="0" t="0" r="0" b="0"/>
                <wp:docPr id="248" name="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1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9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511377,24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2197211,42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511388,06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2197229,12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511431,56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2197287,67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511447,56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2197310,02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511462,14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2197331,96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511356,71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2197196,45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511267,23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2197075,60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52:24:0030002:202:ЗУ1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511248,17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2197065,43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511259,53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2197068,57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511355,12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2197197,66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2197351,70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511489,86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2197374,95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2197354,40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511353,53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2197198,87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2197069,75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511248,17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827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364" w:right="32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52:24:0030002:162:ЗУ1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52:24:0000000:184)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2197065,44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511266,88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2197075,25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511356,65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2197196,49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511462,64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2197332,72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2197351,70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511355,12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2197197,66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511259,53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2197068,57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2197065,44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52:24:0030002:233(1):ЗУ1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511149,83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2196949,67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511180,11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2196983,69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511192,29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2196999,50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511220,49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2197028,14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511248,16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2197069,75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511353,53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2197198,87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2197354,40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511489,85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2197374,94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511530,53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2197437,80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511543,70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2197444,22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511553,95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2197458,63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511556,37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2197475,81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21" style="width:231.95pt;height:733.8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9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511377,24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2197211,42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511388,06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2197229,12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511431,56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2197287,67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511447,56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2197310,02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511462,14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2197331,96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511356,71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2197196,45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511267,23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2197075,60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52:24:0030002:202:ЗУ1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511248,17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2197056,07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2197065,43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511259,53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2197068,57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511355,12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2197197,66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2197351,70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511489,86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2197374,95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2197354,40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511353,53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2197198,87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2197069,75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511248,17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2197056,07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827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364" w:right="32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52:24:0030002:162:ЗУ1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52:24:0000000:184)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2197065,44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511266,88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2197075,25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511356,65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2197196,49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511462,64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2197332,72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2197351,70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511355,12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2197197,66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511259,53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2197068,57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2197065,44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52:24:0030002:233(1):ЗУ1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511149,83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2196949,67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511180,11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2196983,69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511192,29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2196999,50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511220,49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2197028,14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511248,16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2197056,07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2197069,75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511353,53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2197198,87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2197354,40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511489,85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2197374,94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511530,53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2197437,80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511543,70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2197444,22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511553,95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2197458,63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511556,37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2197475,81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319895"/>
                <wp:effectExtent l="0" t="0" r="0" b="0"/>
                <wp:docPr id="250" name="Прямоугольник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1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9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511377,24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2197211,42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511388,06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2197229,12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511431,56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2197287,67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511447,56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2197310,02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511462,14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2197331,96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511356,71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2197196,45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511267,23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2197075,60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52:24:0030002:202:ЗУ1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511248,17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2197065,43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511259,53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2197068,57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511355,12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2197197,66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2197351,70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511489,86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2197374,95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2197354,40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511353,53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2197198,87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2197069,75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511248,17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827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364" w:right="32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52:24:0030002:162:ЗУ1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52:24:0000000:184)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2197065,44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511266,88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2197075,25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511356,65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2197196,49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511462,64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2197332,72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2197351,70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511355,12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2197197,66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511259,53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2197068,57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2197065,44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52:24:0030002:233(1):ЗУ1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511149,83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2196949,67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511180,11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2196983,69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511192,29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2196999,50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511220,49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2197028,14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511248,16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2197056,07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511257,91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2197069,75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511353,53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2197198,87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511474,54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2197354,40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511489,85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2197374,94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511530,53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2197437,80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511543,70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2197444,22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511553,95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2197458,63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511556,37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2197475,81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22" style="width:231.95pt;height:733.8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9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511377,24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2197211,42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511388,06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2197229,12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511431,56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2197287,67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511447,56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2197310,02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511462,14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2197331,96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511356,71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2197196,45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511267,23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2197075,60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52:24:0030002:202:ЗУ1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511248,17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2197056,07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2197065,43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511259,53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2197068,57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511355,12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2197197,66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2197351,70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511489,86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2197374,95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2197354,40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511353,53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2197198,87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2197069,75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511248,17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2197056,07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827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364" w:right="32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52:24:0030002:162:ЗУ1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52:24:0000000:184)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2197065,44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511266,88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2197075,25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511356,65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2197196,49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511462,64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2197332,72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2197351,70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511355,12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2197197,66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511259,53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2197068,57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2197065,44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52:24:0030002:233(1):ЗУ1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511149,83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2196949,67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511180,11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2196983,69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511192,29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2196999,50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511220,49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2197028,14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511248,16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2197056,07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511257,91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2197069,75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511353,53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2197198,87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511474,54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2197354,40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511489,85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2197374,94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511530,53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2197437,80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511543,70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2197444,22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511553,95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2197458,63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511556,37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2197475,81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0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414510"/>
                <wp:effectExtent l="0" t="0" r="0" b="0"/>
                <wp:docPr id="253" name="Прямоугольник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4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511566,39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2197490,40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511575,99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2197505,75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511602,41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2197543,90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511629,80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2197583,20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511622,06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2197574,50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511557,82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2197492,96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511542,59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2197478,97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511532,53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2197477,97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511525,49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2197487,02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511526,50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2197489,28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511525,82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2197489,28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511524,23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2197490,30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511502,91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2197459,36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511504,93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2197457,96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511506,22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2197449,77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511504,53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2197447,65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511505,84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2197448,30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511516,91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2197442,27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511518,92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2197433,22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511441,47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2197332,68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511288,50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2197141,84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511265,37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2197099,61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511181,55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2196993,54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511149,83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2196949,67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52:24:0030002:228:ЗУ1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511840,27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2197887,42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511876,92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2197946,69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511900,34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2197985,12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511947,28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2198061,02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2198122,30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511982,32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2198122,38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511970,29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2198102,67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511951,63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2198072,10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511914,20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2198010,72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511911,00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2198012,78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511895,35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2197989,93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511900,34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2197986,74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511885,60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2197961,68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511855,85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2197915,36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511823,82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2197866,94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511766,60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2197786,99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511739,48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2197751,66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511724,56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2197731,55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511719,37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2197723,06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23" style="width:231.95pt;height:741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511566,39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2197490,40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511575,99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2197505,75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511602,41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2197543,90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511629,80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2197583,20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511622,06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2197574,50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511557,82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2197492,96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511542,59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2197478,97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511532,53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2197477,97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511525,49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2197487,02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511526,50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2197489,28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511525,82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2197489,28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511524,23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2197490,30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511502,91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2197459,36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511504,93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2197457,96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511506,22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2197449,77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511504,53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2197447,65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511505,84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2197448,30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511516,91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2197442,27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511518,92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2197433,22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511441,47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2197332,68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511288,50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2197141,84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511265,37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2197099,61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511181,55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2196993,54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511149,83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2196949,67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52:24:0030002:228:ЗУ1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511840,27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2197887,42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511876,92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2197946,69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511900,34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2197985,12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511947,28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2198061,02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2198122,30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511982,32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2198122,38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511970,29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2198102,67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511951,63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2198072,10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511914,20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2198010,72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511911,00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2198012,78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511895,35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2197989,93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511900,34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2197986,74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511885,60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2197961,68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511855,85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2197915,36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511823,82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2197866,94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511766,60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2197786,99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511739,48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2197751,66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511724,56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2197731,55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511719,37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2197723,06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304655"/>
                <wp:effectExtent l="0" t="0" r="0" b="0"/>
                <wp:docPr id="255" name="Прямоугольник 2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0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7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511715,55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2197715,26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2197707,39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511711,50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2197702,86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511710,49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2197697,69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511696,81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2197681,12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511695,24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2197676,54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2197673,02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511732,24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2197722,33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511753,57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2197750,43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511776,88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2197789,18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511789,84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2197809,11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511818,83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2197853,19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511840,27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2197887,42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52:24:0030002:235(2):ЗУ3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511895,35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2197989,93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511911,00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2198012,78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511904,39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2198017,02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511892,11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2197992,02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511895,35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2197989,93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52:24:0030002:235(1):ЗУ1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2198122,31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511979,43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2198159,53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511973,72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2198150,60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511962,23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511950,59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2198115,25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511970,29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2198102,67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511982,32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2198122,38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2198122,31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4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Кадастровый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275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52:24:0030002:32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 52:24:0000000:70)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511981,86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511981,86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2198143,55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511979,06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2198143,55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511979,06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511981,86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52:24:0030201:181:ЗУ1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512052,36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2198232,38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512025,68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2198234,74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512010,44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2198209,49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511997,52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2198188,39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24" style="width:231.95pt;height:732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7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511715,55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2197715,26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2197707,39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511711,50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2197702,86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511710,49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2197697,69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511696,81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2197681,12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511695,24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2197676,54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2197673,02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511732,24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2197722,33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511753,57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2197750,43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511776,88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2197789,18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511789,84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2197809,11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511818,83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2197853,19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511840,27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2197887,42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52:24:0030002:235(2):ЗУ3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511895,35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2197989,93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511911,00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2198012,78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511904,39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2198017,02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511892,11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2197992,02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511895,35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2197989,93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52:24:0030002:235(1):ЗУ1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2198122,31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511979,43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2198159,53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511973,72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2198150,60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511962,23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511950,59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2198115,25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511970,29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2198102,67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511982,32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2198122,38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2198122,31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4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Кадастровый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27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52:24:0030002:32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 52:24:0000000:70)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511981,86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511981,86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2198143,55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511979,06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2198143,55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511979,06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511981,86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52:24:0030201:181:ЗУ1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512052,36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2198232,38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512025,68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2198234,74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512010,44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2198209,49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511997,52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2198188,39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304655"/>
                <wp:effectExtent l="0" t="0" r="0" b="0"/>
                <wp:docPr id="257" name="Прямоугольник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0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7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511715,55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2197715,26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511712,71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2197707,39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511711,50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2197702,86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511710,49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2197697,69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511696,81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2197681,12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511695,24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2197676,54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511694,82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2197673,02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511732,24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2197722,33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511753,57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2197750,43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511776,88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2197789,18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511789,84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2197809,11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511818,83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2197853,19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511840,27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2197887,42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52:24:0030002:235(2):ЗУ3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511895,35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2197989,93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511911,00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2198012,78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511904,39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2198017,02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511892,11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2197992,02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511895,35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2197989,93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52:24:0030002:235(1):ЗУ1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2198122,31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511979,43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2198159,53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511973,72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2198150,60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511962,23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2198134,02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511950,59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2198115,25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511970,29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2198102,67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511982,32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2198122,38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2198122,31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4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Кадастровый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275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52:24:0030002:32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 52:24:0000000:70)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511981,86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511981,86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2198143,55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511979,06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2198143,55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511979,06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511981,86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52:24:0030201:181:ЗУ1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512052,36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2198232,38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512025,68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2198234,74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512010,44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2198209,49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511997,52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2198188,39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25" style="width:231.95pt;height:732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7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511715,55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2197715,26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511712,71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2197707,39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511711,50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2197702,86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511710,49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2197697,69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511696,81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2197681,12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511695,24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2197676,54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511694,82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2197673,02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511732,24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2197722,33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511753,57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2197750,43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511776,88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2197789,18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511789,84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2197809,11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511818,83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2197853,19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511840,27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2197887,42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52:24:0030002:235(2):ЗУ3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511895,35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2197989,93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511911,00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2198012,78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511904,39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2198017,02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511892,11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2197992,02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511895,35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2197989,93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52:24:0030002:235(1):ЗУ1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2198122,31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511979,43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2198159,53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511973,72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2198150,60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511962,23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2198134,02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511950,59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2198115,25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511970,29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2198102,67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511982,32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2198122,38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2198122,31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4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Кадастровый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27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52:24:0030002:32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 52:24:0000000:70)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511981,86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511981,86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2198143,55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511979,06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2198143,55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511979,06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511981,86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52:24:0030201:181:ЗУ1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512052,36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2198232,38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512025,68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2198234,74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512010,44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2198209,49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511997,52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2198188,39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08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60" name="Прямоугольник 2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511985,43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2198168,82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511979,43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2198159,53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511995,51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2198140,23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52:24:0030201:208:ЗУ1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512810,71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2199282,07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512808,17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2199283,79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512806,11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2199282,80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512791,90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2199271,47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512771,28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2199254,01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512750,40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2199234,87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512731,24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2199217,22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512712,45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2199200,68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512695,39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2199186,23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512681,91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2199173,74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512662,72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2199155,92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512648,37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2199142,31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512636,32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2199130,92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512641,30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2199125,65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512664,14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2199147,09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512686,31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2199166,84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512714,94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2199194,65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512745,54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2199220,47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512775,07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2199247,45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512790,03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2199260,73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512810,71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2199282,07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52:24:0030201:217:ЗУ1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513002,10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2199478,54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513005,87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2199482,72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513007,92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2199485,01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513009,90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2199487,39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513014,62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2199493,28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513020,95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2199501,36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513027,61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513033,01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2199508,24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513076,69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513069,18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2199579,79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513060,34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2199567,57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513046,68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2199546,79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513032,97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2199527,37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513020,78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2199511,16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513010,74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2199497,63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513002,10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2199478,54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398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26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511985,43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2198168,82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511979,43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2198159,53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511995,51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2198140,23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52:24:0030201:208:ЗУ1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512810,71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2199282,07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512808,17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2199283,79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512806,11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2199282,80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512791,90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2199271,47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512771,28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2199254,01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512750,40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2199234,87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512731,24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2199217,22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512712,45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2199200,68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512695,39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2199186,23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512681,91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2199173,74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512662,72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2199155,92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512648,37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2199142,31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512636,32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2199130,92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512641,30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2199125,65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512664,14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2199147,09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512686,31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2199166,84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512714,94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2199194,65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512745,54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2199220,47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512775,07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2199247,45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512790,03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2199260,73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512810,71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2199282,07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52:24:0030201:217:ЗУ1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513002,10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2199478,54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513005,87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2199482,72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513007,92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2199485,01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513009,90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2199487,39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513014,62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2199493,28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513020,95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2199501,36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513027,61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2199507,48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513033,01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2199508,24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513076,69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2199574,56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513069,18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2199579,79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513060,34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2199567,57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513046,68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2199546,79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513032,97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2199527,37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513020,78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2199511,16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513010,74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2199497,63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513002,10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2199478,54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39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283065"/>
                <wp:effectExtent l="0" t="0" r="0" b="0"/>
                <wp:docPr id="262" name="Прямоугольник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8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5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1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52:24:0030201:215:ЗУ1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513076,70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513081,46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2199581,82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513119,32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513114,16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2199658,16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513105,52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2199641,91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513097,16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2199627,02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513085,41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2199606,72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513072,78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2199584,78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513069,19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2199579,80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513076,70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52:24:0030201:216:ЗУ1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513119,32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513157,19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2199727,34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513148,51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2199727,53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513142,55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2199715,74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513131,00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2199691,76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513120,04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2199669,22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513114,16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2199658,16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513119,32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828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364" w:right="32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52:24:0030201:97:ЗУ1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52:24:0000000:163)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513199,14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513207,66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2199824,30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513157,20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513148,52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2199727,54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513154,10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2199738,60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513166,77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2199764,30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513178,50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2199786,76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513189,42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2199809,22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513199,14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7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52:24:0031104:5147:ЗУ1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509534,22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2193688,29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509530,15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2193689,55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509535,77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2193693,39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509534,22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2193688,29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 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52:24:0020004:152:ЗУ1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509503,96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2192971,68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509491,44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2192982,64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509473,92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2192991,98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27" style="width:231.95pt;height:730.9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5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1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52:24:0030201:215:ЗУ1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513076,70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2199574,57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513081,46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2199581,82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513119,32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2199654,56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513114,16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2199658,16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513105,52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2199641,91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513097,16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2199627,02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513085,41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2199606,72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513072,78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2199584,78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513069,19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2199579,80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513076,70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2199574,57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52:24:0030201:216:ЗУ1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513119,32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2199654,57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513157,19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2199727,34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513148,51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2199727,53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513142,55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2199715,74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513131,00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2199691,76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513120,04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2199669,22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513114,16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2199658,16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513119,32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2199654,57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828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364" w:right="32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52:24:0030201:97:ЗУ1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52:24:0000000:163)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513199,14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2199829,02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513207,66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2199824,30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513157,20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2199727,36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513148,52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2199727,54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513154,10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2199738,60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513166,77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2199764,30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513178,50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2199786,76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513189,42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2199809,22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513199,14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2199829,02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7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52:24:0031104:5147:ЗУ1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509534,22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2193688,29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509530,15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2193689,55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509535,77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2193693,39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509534,22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2193688,29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 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52:24:0020004:152:ЗУ1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509503,96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2192971,68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509491,44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2192982,64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509473,92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2192991,98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283065"/>
                <wp:effectExtent l="0" t="0" r="0" b="0"/>
                <wp:docPr id="264" name="Прямоугольник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28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5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1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52:24:0030201:215:ЗУ1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513076,70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513081,46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2199581,82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513119,32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513114,16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2199658,16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513105,52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2199641,91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513097,16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2199627,02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513085,41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2199606,72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513072,78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2199584,78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513069,19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2199579,80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513076,70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2199574,57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52:24:0030201:216:ЗУ1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513119,32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513157,19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2199727,34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513148,51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2199727,53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513142,55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2199715,74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513131,00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2199691,76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513120,04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2199669,22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513114,16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2199658,16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513119,32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2199654,57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828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364" w:right="32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52:24:0030201:97:ЗУ1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6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52:24:0000000:163)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513199,14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513207,66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2199824,30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513157,20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2199727,36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513148,52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2199727,54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513154,10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2199738,60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513166,77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2199764,30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513178,50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2199786,76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513189,42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2199809,22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513199,14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7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52:24:0031104:5147:ЗУ1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509534,22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2193688,29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509530,15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2193689,55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509535,77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2193693,39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509534,22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2193688,29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 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0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52:24:0020004:152:ЗУ1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509503,96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2192971,68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509491,44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2192982,64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509473,92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2192991,98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28" style="width:231.95pt;height:730.9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5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1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52:24:0030201:215:ЗУ1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513076,70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2199574,57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513081,46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2199581,82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513119,32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2199654,56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513114,16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2199658,16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513105,52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2199641,91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513097,16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2199627,02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513085,41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2199606,72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513072,78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2199584,78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513069,19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2199579,80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513076,70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2199574,57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52:24:0030201:216:ЗУ1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513119,32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2199654,57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513157,19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2199727,34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513148,51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2199727,53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513142,55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2199715,74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513131,00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2199691,76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513120,04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2199669,22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513114,16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2199658,16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513119,32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2199654,57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828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364" w:right="32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52:24:0030201:97:ЗУ1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6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52:24:0000000:163)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513199,14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2199829,02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513207,66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2199824,30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513157,20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2199727,36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513148,52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2199727,54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513154,10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2199738,60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513166,77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2199764,30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513178,50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2199786,76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513189,42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2199809,22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513199,14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2199829,02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7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52:24:0031104:5147:ЗУ1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509534,22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2193688,29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509530,15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2193689,55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509535,77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2193693,39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509534,22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2193688,29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 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0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52:24:0020004:152:ЗУ1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509503,96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2192971,68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509491,44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2192982,64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509473,92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2192991,98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09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304655"/>
                <wp:effectExtent l="0" t="0" r="0" b="0"/>
                <wp:docPr id="267" name="Прямоугольник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0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2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509464,13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2192995,14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509458,74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2192977,09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509460,69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2192977,33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509466,89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2192975,37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509481,18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509491,12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509501,37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2192947,06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51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52:24:0030002:183:ЗУ1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509855,36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2194306,56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509861,90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2194322,45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509860,76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2194326,74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509856,64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2194328,34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509823,09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2194339,06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509822,10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2194336,89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509815,57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2194322,58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509850,08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2194308,67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509855,36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2194306,56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247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Кадастровый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36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52:24:0030002:4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(е/з 52:24:0000000:68)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510348,13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2195713,77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510348,19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2195715,78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510346,19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2195715,86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510346,13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2195713,85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510348,13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2195713,77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52:24:0031001:1520:ЗУ1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513068,82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2199677,44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513076,63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2199675,11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513097,76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2199716,75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513090,66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2199719,45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513068,82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2199677,44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 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52:24:0000000:1108:ЗУ1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509515,13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2192961,56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509513,84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2192968,30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509529,76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2193054,34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509535,64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2193061,61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509542,84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2193064,38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509544,15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2193068,31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509507,15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2193083,62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509517,77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2193111,25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29" style="width:231.95pt;height:732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2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509464,13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2192995,14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509458,74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2192977,09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509460,69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2192977,33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509466,89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2192975,37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509481,18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2192967,76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509491,12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509501,37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2192947,06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51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52:24:0030002:183:ЗУ1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509855,36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2194306,56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509861,90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2194322,45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509860,76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2194326,74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509856,64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2194328,34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509823,09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2194339,06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509822,10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2194336,89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509815,57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2194322,58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509850,08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2194308,67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509855,36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2194306,56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24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Кадастровый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3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52:24:0030002:4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(е/з 52:24:0000000:68)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510348,13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2195713,77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510348,19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2195715,78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510346,19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2195715,86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510346,13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2195713,85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510348,13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2195713,77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52:24:0031001:1520:ЗУ1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513068,82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2199677,44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513076,63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2199675,11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513097,76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2199716,75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513090,66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2199719,45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513068,82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2199677,44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 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52:24:0000000:1108:ЗУ1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509515,13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2192961,56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509513,84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2192968,30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509529,76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2193054,34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509535,64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2193061,61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509542,84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2193064,38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509544,15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2193068,31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509507,15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2193083,62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509517,77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2193111,25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position w:val="12"/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69" name="Прямоугольник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509491,92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2193088,76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509494,53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2193087,60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509509,00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2193081,79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509494,44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2192980,02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509503,96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2192971,68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52:24:0000000:1108:ЗУ2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509319,71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2192485,03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509334,69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2192514,71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509342,49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2192536,57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509353,57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2192551,40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509353,81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2192578,69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509366,83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2192608,42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509395,54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2192718,11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509405,50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2192745,08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509413,61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2192757,49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509420,24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2192763,90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509422,63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2192772,28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509421,33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2192777,61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509423,35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2192791,18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509429,62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2192811,37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509438,52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2192845,21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509452,04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2192887,54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509455,03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2192891,99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509472,56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2192960,57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509480,67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2192962,90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509488,43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2192961,39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509481,18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509466,89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2192975,37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509460,69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2192977,33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509458,74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2192977,09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509442,29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2192921,96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509421,23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2192819,62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509383,82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2192698,03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509343,62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2192563,03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2192534,04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509319,71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2192485,03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52:24:0000000:1108:ЗУ3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509003,95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509016,55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2191417,23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509034,19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2191475,09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509057,80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2191551,40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509068,37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2191591,20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30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509491,92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2193088,76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509494,53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2193087,60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509509,00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2193081,79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509494,44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2192980,02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509503,96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2192971,68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52:24:0000000:1108:ЗУ2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509319,71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2192485,03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509334,69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2192514,71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509342,49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2192536,57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509353,57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2192551,40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509353,81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2192578,69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509366,83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2192608,42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509395,54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2192718,11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509405,50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2192745,08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509413,61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2192757,49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509420,24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2192763,90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509422,63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2192772,28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509421,33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2192777,61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509423,35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2192791,18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509429,62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2192811,37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509438,52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2192845,21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509452,04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2192887,54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509455,03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2192891,99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509472,56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2192960,57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509480,67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2192962,90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509488,43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2192961,39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509481,18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2192967,76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509466,89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2192975,37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509460,69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2192977,33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509458,74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2192977,09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509442,29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2192921,96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509421,23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2192819,62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509383,82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2192698,03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509343,62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2192563,03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2192534,04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509319,71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2192485,03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52:24:0000000:1108:ЗУ3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509003,95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509016,55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2191417,23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509034,19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2191475,09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509057,80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2191551,40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509068,37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2191591,20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71" name="Прямоугольник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509491,92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2193088,76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509494,53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2193087,60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509509,00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2193081,79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509494,44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2192980,02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509503,96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2192971,68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9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509514,74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2192959,10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52:24:0000000:1108:ЗУ2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509319,71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2192485,03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509334,69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2192514,71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509342,49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2192536,57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509353,57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2192551,40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509353,81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2192578,69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509366,83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2192608,42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509395,54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2192718,11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509405,50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2192745,08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509413,61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2192757,49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509420,24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2192763,90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509422,63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2192772,28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509421,33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2192777,61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509423,35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2192791,18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509429,62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2192811,37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509438,52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2192845,21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509452,04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2192887,54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509455,03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2192891,99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509472,56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2192960,57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509480,67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2192962,90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509488,43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2192961,39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509481,18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509466,89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2192975,37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509460,69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2192977,33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509458,74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2192977,09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509442,29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2192921,96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509421,23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2192819,62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509383,82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2192698,03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509343,62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2192563,03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509334,65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2192534,04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509319,71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2192485,03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52:24:0000000:1108:ЗУ3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509003,95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509016,55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2191417,23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509034,19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2191475,09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509057,80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2191551,40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1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509068,37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2191591,20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31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509491,92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2193088,76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509494,53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2193087,60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509509,00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2193081,79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509494,44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2192980,02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509503,96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2192971,68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9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509514,74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2192959,10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52:24:0000000:1108:ЗУ2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509319,71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2192485,03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509334,69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2192514,71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509342,49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2192536,57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509353,57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2192551,40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509353,81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2192578,69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509366,83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2192608,42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509395,54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2192718,11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509405,50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2192745,08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509413,61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2192757,49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509420,24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2192763,90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509422,63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2192772,28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509421,33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2192777,61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509423,35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2192791,18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509429,62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2192811,37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509438,52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2192845,21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509452,04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2192887,54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509455,03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2192891,99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509472,56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2192960,57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509480,67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2192962,90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509488,43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2192961,39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509481,18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2192967,76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509466,89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2192975,37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509460,69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2192977,33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509458,74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2192977,09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509442,29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2192921,96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509421,23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2192819,62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509383,82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2192698,03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509343,62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2192563,03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509334,65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2192534,04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509319,71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2192485,03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52:24:0000000:1108:ЗУ3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509003,95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509016,55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2191417,23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509034,19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2191475,09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509057,80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2191551,40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1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509068,37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2191591,20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10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9377680"/>
                <wp:effectExtent l="0" t="0" r="0" b="0"/>
                <wp:docPr id="274" name="Прямоугольник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37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6"/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509086,97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2191678,03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509083,32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2191665,38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509069,41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2191614,21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509053,08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2191552,67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509040,71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2191508,15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509027,96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2191463,03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509015,63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2191418,15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509003,95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52:24:0000000:1108:ЗУ4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509352,59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2192708,01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509390,04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2192829,72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509421,25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2192928,44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509423,16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2192935,78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509420,38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2192944,60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509407,85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2192965,70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509394,18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2192916,25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509377,72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2192853,96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509363,98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2192837,48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509361,17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2192829,36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509362,06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2192824,56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509360,43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2192809,94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509339,43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2192738,26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509331,78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2192714,98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509335,37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2192712,43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509331,48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2192707,18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509329,62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2192708,50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509309,29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2192639,40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509288,81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2192591,88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509287,66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2192577,70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509272,81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2192526,27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509249,22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2192517,33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509272,95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2192512,47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509292,00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2192511,25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509303,37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2192547,31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509312,36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2192576,29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509352,59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2192708,01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52:24:0000000:1108:ЗУ5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509050,43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2191796,18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509085,67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2191867,57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509131,64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2192005,44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509150,17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2192070,40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509125,30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2192051,12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509124,43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2192050,83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32" style="width:231.95pt;height:738.4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6"/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509086,97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2191678,03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509083,32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2191665,38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509069,41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2191614,21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509053,08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2191552,67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509040,71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2191508,15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509027,96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2191463,03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509015,63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2191418,15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509003,95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52:24:0000000:1108:ЗУ4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509352,59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2192708,01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509390,04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2192829,72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509421,25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2192928,44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509423,16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2192935,78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509420,38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2192944,60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509407,85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2192965,70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509394,18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2192916,25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509377,72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2192853,96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509363,98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2192837,48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509361,17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2192829,36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509362,06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2192824,56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509360,43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2192809,94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509339,43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2192738,26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509331,78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2192714,98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509335,37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2192712,43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509331,48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2192707,18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509329,62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2192708,50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509309,29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2192639,40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509288,81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2192591,88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509287,66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2192577,70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509272,81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2192526,27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509249,22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2192517,33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509272,95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2192512,47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509292,00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2192511,25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509303,37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2192547,31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509312,36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2192576,29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509352,59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2192708,01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52:24:0000000:1108:ЗУ5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509050,43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2191796,18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509085,67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2191867,57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509131,64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2192005,44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509150,17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2192070,40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509125,30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2192051,12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509124,43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2192050,83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position w:val="6"/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9414510"/>
                <wp:effectExtent l="0" t="0" r="0" b="0"/>
                <wp:docPr id="276" name="Прямоугольник 2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4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509125,20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2192050,46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509124,11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2192041,12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509097,49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2192042,15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509070,04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2192033,30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509051,37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2192020,76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509034,68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2192008,22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509019,09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2191994,20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509008,40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2191983,20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508999,55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2191970,81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508994,43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2191957,03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1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508989,11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2191938,04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508984,88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508981,45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2191918,10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508978,14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2191897,05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508977,06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2191891,08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508975,45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2191877,91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508975,19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2191851,62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508975,74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2191843,07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508978,07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2191822,25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508982,38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2191794,32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508996,33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2191720,66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508980,48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2191693,47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1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508960,90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2191660,68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508938,14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2191627,19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508916,39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2191594,47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508883,49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508862,16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2191526,36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508866,17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2191523,66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508878,64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2191528,02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508912,16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2191571,74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508955,58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2191636,44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508998,64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2191705,94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509050,43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2191796,18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1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52:24:0000000:1108:ЗУ6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508987,81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509000,58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2191519,73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509012,93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2191564,16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509026,61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2191613,65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509026,79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2191620,45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509025,45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2191628,86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509023,10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2191634,31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509019,56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2191638,27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2191640,79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508936,76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2191533,00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33" style="width:231.95pt;height:741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509125,20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2192050,46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509124,11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2192041,12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509097,49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2192042,15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509070,04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2192033,30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509051,37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2192020,76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509034,68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2192008,22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509019,09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2191994,20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509008,40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2191983,20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508999,55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2191970,81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508994,43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2191957,03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1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508989,11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2191938,04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508984,88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2191928,12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508981,45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2191918,10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508978,14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2191897,05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508977,06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2191891,08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508975,45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2191877,91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508975,19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2191851,62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508975,74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2191843,07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508978,07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2191822,25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508982,38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2191794,32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508996,33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2191720,66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508980,48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2191693,47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1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508960,90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2191660,68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508938,14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2191627,19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508916,39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2191594,47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508883,49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2191551,93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508862,16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2191526,36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508866,17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2191523,66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508878,64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2191528,02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508912,16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2191571,74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508955,58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2191636,44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508998,64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2191705,94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509050,43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2191796,18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1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52:24:0000000:1108:ЗУ6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508987,81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2191474,56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509000,58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2191519,73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509012,93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2191564,16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509026,61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2191613,65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509026,79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2191620,45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509025,45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2191628,86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509023,10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2191634,31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509019,56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2191638,27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2191640,79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508936,76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2191533,00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9414510"/>
                <wp:effectExtent l="0" t="0" r="0" b="0"/>
                <wp:docPr id="278" name="Прямоугольник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94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509125,20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2192050,46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509124,11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2192041,12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509097,49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2192042,15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509070,04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2192033,30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509051,37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2192020,76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509034,68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2192008,22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509019,09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2191994,20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509008,40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2191983,20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508999,55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2191970,81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508994,43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2191957,03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1" w:after="0" w:line="261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508989,11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2191938,04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508984,88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2191928,12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508981,45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2191918,10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508978,14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2191897,05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508977,06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2191891,08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508975,45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2191877,91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508975,19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2191851,62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508975,74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2191843,07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508978,07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2191822,25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508982,38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2191794,32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508996,33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2191720,66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508980,48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2191693,47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1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508960,90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9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2191660,68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508938,14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2191627,19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508916,39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2191594,47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508883,49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2191551,93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508862,16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2191526,36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508866,17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2191523,66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508878,64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2191528,02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508912,16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2191571,74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508955,58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2191636,44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508998,64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2191705,94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0" w:right="71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509050,43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2191796,18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1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8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52:24:0000000:1108:ЗУ6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508987,81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509000,58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2191519,73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509012,93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2191564,16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509026,61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2191613,65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509026,79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2191620,45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509025,45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2191628,86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509023,10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2191634,31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509019,56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2191638,27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509015,88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2191640,79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0" w:right="650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508936,76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2191533,00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34" style="width:231.95pt;height:741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509125,20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2192050,46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509124,11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2192041,12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509097,49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2192042,15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509070,04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2192033,30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509051,37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2192020,76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509034,68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2192008,22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509019,09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2191994,20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509008,40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2191983,20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508999,55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2191970,81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508994,43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2191957,03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1" w:after="0" w:line="261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508989,11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2191938,04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508984,88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2191928,12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508981,45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2191918,10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508978,14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2191897,05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508977,06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2191891,08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508975,45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2191877,91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508975,19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2191851,62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508975,74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2191843,07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508978,07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2191822,25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508982,38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2191794,32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508996,33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2191720,66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508980,48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2191693,47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1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508960,90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9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2191660,68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508938,14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2191627,19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508916,39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2191594,47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508883,49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2191551,93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508862,16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2191526,36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508866,17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2191523,66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508878,64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2191528,02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508912,16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2191571,74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508955,58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2191636,44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508998,64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2191705,94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0" w:right="71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509050,43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2191796,18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1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8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52:24:0000000:1108:ЗУ6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508987,81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2191474,56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509000,58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2191519,73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509012,93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2191564,16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509026,61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2191613,65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509026,79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2191620,45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509025,45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2191628,86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509023,10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2191634,31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509019,56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2191638,27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509015,88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2191640,79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0" w:right="650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508936,76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2191533,00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638"/>
        </w:tabs>
        <w:spacing w:line="240" w:lineRule="auto"/>
        <w:ind w:left="320" w:right="0" w:firstLine="0"/>
        <w:rPr>
          <w:sz w:val="20"/>
        </w:rPr>
        <w:sectPr>
          <w:headerReference w:type="default" r:id="rId111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inline distT="0" distB="0" distL="114300" distR="114300">
                <wp:extent cx="2945765" cy="3864610"/>
                <wp:effectExtent l="0" t="0" r="0" b="0"/>
                <wp:docPr id="281" name="Прямоугольник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386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5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508987,81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2191474,56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9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52:24:0000000:1074:ЗУ1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509268,84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2192492,25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509292,00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2192511,25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509272,95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2192512,47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509249,22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2192517,33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509246,95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2192510,22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509240,82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2192495,97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509243,52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2192492,26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20" w:right="1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509268,84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4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2192492,25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3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6" w:lineRule="exact"/>
                                    <w:ind w:left="1344" w:right="125" w:hanging="73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 номер земельного участка: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52:24:0030001:ЗУ35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512 318,56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2 198 794,36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512 310,89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2 198 799,93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512 260,55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2 198 722,57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42" w:right="63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512 262,02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9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2 198 717,85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35" style="width:231.95pt;height:304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5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508987,81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2191474,56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9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52:24:0000000:1074:ЗУ1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509268,84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2192492,25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509292,00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2192511,25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509272,95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2192512,47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509249,22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2192517,33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509246,95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2192510,22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509240,82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2192495,97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509243,52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2192492,26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20" w:right="1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509268,84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4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2192492,25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3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6" w:lineRule="exact"/>
                              <w:ind w:left="1344" w:right="125" w:hanging="73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 номер земельного участка: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52:24:0030001:ЗУ35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512 318,56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2 198 794,36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512 310,89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2 198 799,93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512 260,55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2 198 722,57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42" w:right="63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512 262,02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9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2 198 717,85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2945765" cy="3864610"/>
                <wp:effectExtent l="0" t="0" r="0" b="0"/>
                <wp:docPr id="283" name="Прямоугольник 2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386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512 264,07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2 198 711,31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512 318,56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2 198 794,36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52:24:0031007:ЗУ36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512482,02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2199033,66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512481,34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2199033,48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512467,21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2199019,95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512456,91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2199008,51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52:24:0031001:ЗУ37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512 310,90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2 198 799,93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512 318,57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2 198 794,36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512 333,86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2 198 817,69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512 329,33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2 198 828,25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512 310,90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2 198 799,93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36" style="width:231.95pt;height:304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512 264,07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2 198 711,31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512 318,56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2 198 794,36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52:24:0031007:ЗУ36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512482,02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2199033,66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512481,34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2199033,48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512467,21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2199019,95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512456,91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2199008,51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52:24:0031001:ЗУ37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512 310,90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2 198 799,93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512 318,57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2 198 794,36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512 333,86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2 198 817,69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512 329,33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2 198 828,25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512 310,90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2 198 799,93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2945765" cy="3864610"/>
                <wp:effectExtent l="0" t="0" r="0" b="0"/>
                <wp:docPr id="285" name="Прямоугольник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5765" cy="386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23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85"/>
                              <w:gridCol w:w="1418"/>
                              <w:gridCol w:w="1520"/>
                            </w:tblGrid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0"/>
                              </w:trPr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37" w:after="0"/>
                                    <w:ind w:left="88" w:right="82" w:firstLine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точек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833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20" w:right="1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3" w:after="0"/>
                                    <w:ind w:left="104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512 264,07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2 198 711,31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512 318,56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2 198 794,36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52:24:0031007:ЗУ36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512482,02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8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2199033,66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512481,34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2199033,48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512467,21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2199019,95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512456,91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2199008,51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20" w:right="1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512471,70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6" w:after="0" w:line="273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2199016,83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462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70" w:lineRule="exact"/>
                                    <w:ind w:left="364" w:right="32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Условный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участка: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345" w:right="34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52:24:0031001:ЗУ37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512 310,90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20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2 198 799,93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512 318,57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2 198 794,36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512 333,86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2 198 817,69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512 329,33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2 198 828,25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623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662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20" w:right="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512 310,90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8" w:after="0" w:line="261" w:lineRule="exact"/>
                                    <w:ind w:left="108" w:right="9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2 198 799,93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37" style="width:231.95pt;height:304.3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623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85"/>
                        <w:gridCol w:w="1418"/>
                        <w:gridCol w:w="1520"/>
                      </w:tblGrid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0"/>
                        </w:trPr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37" w:after="0"/>
                              <w:ind w:left="88" w:right="82" w:firstLine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точек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8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451"/>
                        </w:trPr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20" w:right="1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3" w:after="0"/>
                              <w:ind w:left="104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512 264,07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2 198 711,31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512 318,56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2 198 794,36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1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52:24:0031007:ЗУ36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512482,02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8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2199033,66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512481,34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2199033,48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512467,21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2199019,95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512456,91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2199008,51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20" w:right="1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512471,70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6" w:after="0" w:line="273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2199016,83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52"/>
                        </w:trPr>
                        <w:tc>
                          <w:tcPr>
                            <w:tcW w:w="462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70" w:lineRule="exact"/>
                              <w:ind w:left="364" w:right="32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Условный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участка: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345" w:righ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52:24:0031001:ЗУ37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512 310,90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20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2 198 799,93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512 318,57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2 198 794,36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512 333,86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2 198 817,69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512 329,33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2 198 828,25</w:t>
                            </w:r>
                          </w:p>
                        </w:tc>
                      </w:tr>
                      <w:tr>
                        <w:tblPrEx>
                          <w:tblW w:w="4623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66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20" w:right="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512 310,90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8" w:after="0" w:line="261" w:lineRule="exact"/>
                              <w:ind w:left="108" w:right="9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2 198 799,93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val="left" w:pos="3759"/>
        </w:tabs>
        <w:spacing w:before="158" w:after="0" w:line="240" w:lineRule="auto"/>
        <w:ind w:left="3758" w:right="0" w:hanging="562"/>
        <w:jc w:val="left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лесных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участках</w:t>
      </w:r>
    </w:p>
    <w:p>
      <w:pPr>
        <w:pStyle w:val="BodyText"/>
        <w:spacing w:before="9" w:after="0"/>
        <w:rPr>
          <w:b/>
          <w:sz w:val="27"/>
        </w:rPr>
      </w:pPr>
    </w:p>
    <w:p>
      <w:pPr>
        <w:pStyle w:val="BodyText"/>
        <w:spacing w:before="0" w:after="6" w:line="360" w:lineRule="auto"/>
        <w:ind w:left="332" w:right="618" w:firstLine="0"/>
        <w:rPr>
          <w:sz w:val="20"/>
        </w:rPr>
      </w:pPr>
      <w:r>
        <w:t>Таблица</w:t>
      </w:r>
      <w:r>
        <w:rPr>
          <w:spacing w:val="50"/>
        </w:rPr>
        <w:t xml:space="preserve"> </w:t>
      </w:r>
      <w:r>
        <w:t>7.1</w:t>
      </w:r>
      <w:r>
        <w:rPr>
          <w:spacing w:val="49"/>
        </w:rPr>
        <w:t xml:space="preserve"> </w:t>
      </w:r>
      <w:r>
        <w:t>Местоположение,</w:t>
      </w:r>
      <w:r>
        <w:rPr>
          <w:spacing w:val="48"/>
        </w:rPr>
        <w:t xml:space="preserve"> </w:t>
      </w:r>
      <w:r>
        <w:t>границы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площадь</w:t>
      </w:r>
      <w:r>
        <w:rPr>
          <w:spacing w:val="47"/>
        </w:rPr>
        <w:t xml:space="preserve"> </w:t>
      </w:r>
      <w:r>
        <w:t>проектируемого</w:t>
      </w:r>
      <w:r>
        <w:rPr>
          <w:spacing w:val="49"/>
        </w:rPr>
        <w:t xml:space="preserve"> </w:t>
      </w:r>
      <w:r>
        <w:t>лесного</w:t>
      </w:r>
      <w:r>
        <w:rPr>
          <w:spacing w:val="-67"/>
        </w:rPr>
        <w:t xml:space="preserve"> </w:t>
      </w:r>
      <w:r>
        <w:t>участка</w:t>
      </w:r>
    </w:p>
    <w:tbl>
      <w:tblPr>
        <w:tblStyle w:val="TableNormal"/>
        <w:tblW w:w="9807" w:type="dxa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262"/>
        <w:gridCol w:w="6545"/>
      </w:tblGrid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3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widowControl w:val="0"/>
              <w:spacing w:before="43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5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Нижегородская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1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Богородский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1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1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Лесничество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Богородское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лесничество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1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лесничество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Богородское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лесничество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5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2" w:after="0" w:line="276" w:lineRule="auto"/>
              <w:ind w:left="107" w:right="348" w:firstLine="0"/>
              <w:jc w:val="left"/>
              <w:rPr>
                <w:sz w:val="24"/>
              </w:rPr>
            </w:pPr>
            <w:r>
              <w:rPr>
                <w:sz w:val="24"/>
              </w:rPr>
              <w:t>Целевое назначение лесов,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лесов: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6" w:lineRule="auto"/>
              <w:ind w:left="107" w:right="893" w:firstLine="0"/>
              <w:jc w:val="left"/>
              <w:rPr>
                <w:sz w:val="24"/>
              </w:rPr>
            </w:pPr>
            <w:r>
              <w:rPr>
                <w:sz w:val="24"/>
              </w:rPr>
              <w:t>Защитные леса: леса, выполняющие функции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 объектов-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widowControl w:val="0"/>
              <w:spacing w:line="275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защитных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полосах лесов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1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3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Квартал: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3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5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6" w:lineRule="auto"/>
              <w:ind w:left="107" w:right="1165" w:firstLine="0"/>
              <w:jc w:val="left"/>
              <w:rPr>
                <w:sz w:val="24"/>
              </w:rPr>
            </w:pPr>
            <w:r>
              <w:rPr>
                <w:sz w:val="24"/>
              </w:rPr>
              <w:t>Лесотаксационный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выдел/часть</w:t>
            </w:r>
          </w:p>
          <w:p>
            <w:pPr>
              <w:pStyle w:val="TableParagraph"/>
              <w:widowControl w:val="0"/>
              <w:spacing w:line="275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лесотаксационного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выдела: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(часть)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3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проектируемого</w:t>
            </w:r>
          </w:p>
          <w:p>
            <w:pPr>
              <w:pStyle w:val="TableParagraph"/>
              <w:widowControl w:val="0"/>
              <w:spacing w:before="41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2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0,5373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1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3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Квартал: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3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5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2" w:after="0" w:line="276" w:lineRule="auto"/>
              <w:ind w:left="107" w:right="348" w:firstLine="0"/>
              <w:jc w:val="left"/>
              <w:rPr>
                <w:sz w:val="24"/>
              </w:rPr>
            </w:pPr>
            <w:r>
              <w:rPr>
                <w:sz w:val="24"/>
              </w:rPr>
              <w:t>Целевое назначение лесов,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лесов: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6" w:lineRule="auto"/>
              <w:ind w:left="107" w:right="911" w:firstLine="0"/>
              <w:jc w:val="left"/>
              <w:rPr>
                <w:sz w:val="24"/>
              </w:rPr>
            </w:pPr>
            <w:r>
              <w:rPr>
                <w:sz w:val="24"/>
              </w:rPr>
              <w:t>Защитные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 объектов-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widowControl w:val="0"/>
              <w:spacing w:line="275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защитных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полосах лесов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5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6" w:lineRule="auto"/>
              <w:ind w:left="107" w:right="1165" w:firstLine="0"/>
              <w:jc w:val="left"/>
              <w:rPr>
                <w:sz w:val="24"/>
              </w:rPr>
            </w:pPr>
            <w:r>
              <w:rPr>
                <w:sz w:val="24"/>
              </w:rPr>
              <w:t>Лесотаксационный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выдел/часть</w:t>
            </w:r>
          </w:p>
          <w:p>
            <w:pPr>
              <w:pStyle w:val="TableParagraph"/>
              <w:widowControl w:val="0"/>
              <w:spacing w:line="275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лесотаксационного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выдела: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1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 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 37 (часть);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  <w:p>
            <w:pPr>
              <w:pStyle w:val="TableParagraph"/>
              <w:widowControl w:val="0"/>
              <w:spacing w:before="41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(часть);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 (часть);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 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</w:p>
          <w:p>
            <w:pPr>
              <w:pStyle w:val="TableParagraph"/>
              <w:widowControl w:val="0"/>
              <w:spacing w:before="40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(часть);65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(часть)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3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проектируемого</w:t>
            </w:r>
          </w:p>
          <w:p>
            <w:pPr>
              <w:pStyle w:val="TableParagraph"/>
              <w:widowControl w:val="0"/>
              <w:spacing w:before="41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2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5,4306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5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2" w:after="0" w:line="276" w:lineRule="auto"/>
              <w:ind w:left="107" w:right="348" w:firstLine="0"/>
              <w:jc w:val="left"/>
              <w:rPr>
                <w:sz w:val="24"/>
              </w:rPr>
            </w:pPr>
            <w:r>
              <w:rPr>
                <w:sz w:val="24"/>
              </w:rPr>
              <w:t>Целевое назначение лесов,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лесов: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Защитные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>
            <w:pPr>
              <w:pStyle w:val="TableParagraph"/>
              <w:widowControl w:val="0"/>
              <w:spacing w:before="9" w:after="0" w:line="310" w:lineRule="atLeast"/>
              <w:ind w:left="107" w:right="993" w:firstLine="0"/>
              <w:jc w:val="left"/>
              <w:rPr>
                <w:sz w:val="24"/>
              </w:rPr>
            </w:pPr>
            <w:r>
              <w:rPr>
                <w:sz w:val="24"/>
              </w:rPr>
              <w:t>природных и иных объектов- леса, расположенные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1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Квартал: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5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6" w:lineRule="auto"/>
              <w:ind w:left="107" w:right="1165" w:firstLine="0"/>
              <w:jc w:val="left"/>
              <w:rPr>
                <w:sz w:val="24"/>
              </w:rPr>
            </w:pPr>
            <w:r>
              <w:rPr>
                <w:sz w:val="24"/>
              </w:rPr>
              <w:t>Лесотаксационный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выдел/часть</w:t>
            </w:r>
          </w:p>
          <w:p>
            <w:pPr>
              <w:pStyle w:val="TableParagraph"/>
              <w:widowControl w:val="0"/>
              <w:spacing w:line="275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лесотаксационного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выдела: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spacing w:before="1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(часть)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3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3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проектируемого</w:t>
            </w:r>
          </w:p>
          <w:p>
            <w:pPr>
              <w:pStyle w:val="TableParagraph"/>
              <w:widowControl w:val="0"/>
              <w:spacing w:before="41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лесного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5" w:after="0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0,0801</w:t>
            </w:r>
          </w:p>
        </w:tc>
      </w:tr>
      <w:tr>
        <w:tblPrEx>
          <w:tblW w:w="9807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1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70" w:lineRule="exact"/>
              <w:ind w:left="10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6,048</w:t>
            </w:r>
          </w:p>
        </w:tc>
      </w:tr>
    </w:tbl>
    <w:p>
      <w:pPr>
        <w:pStyle w:val="BodyText"/>
        <w:spacing w:before="4" w:after="0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val="left" w:pos="1327"/>
        </w:tabs>
        <w:spacing w:before="0" w:after="0" w:line="240" w:lineRule="auto"/>
        <w:ind w:left="1326" w:right="0" w:hanging="284"/>
        <w:jc w:val="left"/>
        <w:rPr>
          <w:sz w:val="28"/>
        </w:rPr>
      </w:pPr>
      <w:r>
        <w:rPr>
          <w:sz w:val="28"/>
        </w:rPr>
        <w:t>Целевое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лесов</w:t>
      </w:r>
    </w:p>
    <w:p>
      <w:pPr>
        <w:pStyle w:val="BodyText"/>
        <w:tabs>
          <w:tab w:val="left" w:pos="2429"/>
          <w:tab w:val="left" w:pos="4128"/>
          <w:tab w:val="left" w:pos="5329"/>
          <w:tab w:val="left" w:pos="7273"/>
          <w:tab w:val="left" w:pos="9421"/>
        </w:tabs>
        <w:spacing w:before="160" w:after="0" w:line="360" w:lineRule="auto"/>
        <w:ind w:left="332" w:right="415" w:firstLine="708"/>
        <w:rPr>
          <w:sz w:val="20"/>
        </w:rPr>
        <w:sectPr>
          <w:headerReference w:type="default" r:id="rId112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t>Согласно</w:t>
      </w:r>
      <w:r>
        <w:tab/>
      </w:r>
      <w:r>
        <w:t>документам</w:t>
      </w:r>
      <w:r>
        <w:tab/>
      </w:r>
      <w:r>
        <w:t>лесного</w:t>
      </w:r>
      <w:r>
        <w:tab/>
      </w:r>
      <w:r>
        <w:t>планирования</w:t>
      </w:r>
      <w:r>
        <w:tab/>
      </w:r>
      <w:r>
        <w:t>проектируемый</w:t>
      </w:r>
      <w:r>
        <w:tab/>
      </w:r>
      <w:r>
        <w:rPr>
          <w:spacing w:val="-1"/>
        </w:rPr>
        <w:t>лесной</w:t>
      </w:r>
      <w:r>
        <w:rPr>
          <w:spacing w:val="-67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защитным лесам,</w:t>
      </w:r>
      <w:r>
        <w:rPr>
          <w:spacing w:val="-1"/>
        </w:rPr>
        <w:t xml:space="preserve"> </w:t>
      </w:r>
      <w:r>
        <w:t>категория защитных</w:t>
      </w:r>
      <w:r>
        <w:rPr>
          <w:spacing w:val="-4"/>
        </w:rPr>
        <w:t xml:space="preserve"> </w:t>
      </w:r>
      <w:r>
        <w:t>лесов:</w:t>
      </w:r>
    </w:p>
    <w:p>
      <w:pPr>
        <w:pStyle w:val="BodyText"/>
        <w:spacing w:before="153" w:after="0" w:line="362" w:lineRule="auto"/>
        <w:ind w:left="332" w:right="0" w:firstLine="708"/>
        <w:rPr>
          <w:sz w:val="20"/>
        </w:rPr>
      </w:pPr>
      <w:r>
        <w:t>-</w:t>
      </w:r>
      <w:r>
        <w:rPr>
          <w:spacing w:val="8"/>
        </w:rPr>
        <w:t xml:space="preserve"> </w:t>
      </w:r>
      <w:r>
        <w:t>33</w:t>
      </w:r>
      <w:r>
        <w:rPr>
          <w:spacing w:val="8"/>
        </w:rPr>
        <w:t xml:space="preserve"> </w:t>
      </w:r>
      <w:r>
        <w:t>(выд.</w:t>
      </w:r>
      <w:r>
        <w:rPr>
          <w:spacing w:val="7"/>
        </w:rPr>
        <w:t xml:space="preserve"> </w:t>
      </w:r>
      <w:r>
        <w:t>48,</w:t>
      </w:r>
      <w:r>
        <w:rPr>
          <w:spacing w:val="7"/>
        </w:rPr>
        <w:t xml:space="preserve"> </w:t>
      </w:r>
      <w:r>
        <w:t>57,</w:t>
      </w:r>
      <w:r>
        <w:rPr>
          <w:spacing w:val="8"/>
        </w:rPr>
        <w:t xml:space="preserve"> </w:t>
      </w:r>
      <w:r>
        <w:t>58,</w:t>
      </w:r>
      <w:r>
        <w:rPr>
          <w:spacing w:val="4"/>
        </w:rPr>
        <w:t xml:space="preserve"> </w:t>
      </w:r>
      <w:r>
        <w:t>60,</w:t>
      </w:r>
      <w:r>
        <w:rPr>
          <w:spacing w:val="7"/>
        </w:rPr>
        <w:t xml:space="preserve"> </w:t>
      </w:r>
      <w:r>
        <w:t>61,</w:t>
      </w:r>
      <w:r>
        <w:rPr>
          <w:spacing w:val="8"/>
        </w:rPr>
        <w:t xml:space="preserve"> </w:t>
      </w:r>
      <w:r>
        <w:t>62)</w:t>
      </w:r>
      <w:r>
        <w:rPr>
          <w:spacing w:val="7"/>
        </w:rPr>
        <w:t xml:space="preserve"> </w:t>
      </w:r>
      <w:r>
        <w:t>имеются</w:t>
      </w:r>
      <w:r>
        <w:rPr>
          <w:spacing w:val="5"/>
        </w:rPr>
        <w:t xml:space="preserve"> </w:t>
      </w:r>
      <w:r>
        <w:t>ОЗУ:</w:t>
      </w:r>
      <w:r>
        <w:rPr>
          <w:spacing w:val="9"/>
        </w:rPr>
        <w:t xml:space="preserve"> </w:t>
      </w:r>
      <w:r>
        <w:t>участки</w:t>
      </w:r>
      <w:r>
        <w:rPr>
          <w:spacing w:val="9"/>
        </w:rPr>
        <w:t xml:space="preserve"> </w:t>
      </w:r>
      <w:r>
        <w:t>леса</w:t>
      </w:r>
      <w:r>
        <w:rPr>
          <w:spacing w:val="7"/>
        </w:rPr>
        <w:t xml:space="preserve"> </w:t>
      </w:r>
      <w:r>
        <w:t>вокруг</w:t>
      </w:r>
      <w:r>
        <w:rPr>
          <w:spacing w:val="7"/>
        </w:rPr>
        <w:t xml:space="preserve"> </w:t>
      </w:r>
      <w:r>
        <w:t>сельских</w:t>
      </w:r>
      <w:r>
        <w:rPr>
          <w:spacing w:val="-67"/>
        </w:rPr>
        <w:t xml:space="preserve"> </w:t>
      </w:r>
      <w:r>
        <w:t>населенных пунктов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садовод.</w:t>
      </w:r>
      <w:r>
        <w:rPr>
          <w:spacing w:val="-1"/>
        </w:rPr>
        <w:t xml:space="preserve"> </w:t>
      </w:r>
      <w:r>
        <w:t>обществ.</w:t>
      </w:r>
    </w:p>
    <w:p>
      <w:pPr>
        <w:pStyle w:val="ListParagraph"/>
        <w:numPr>
          <w:ilvl w:val="0"/>
          <w:numId w:val="5"/>
        </w:numPr>
        <w:tabs>
          <w:tab w:val="left" w:pos="1327"/>
        </w:tabs>
        <w:spacing w:before="0" w:after="0" w:line="360" w:lineRule="auto"/>
        <w:ind w:left="332" w:right="3458" w:firstLine="710"/>
        <w:jc w:val="left"/>
        <w:rPr>
          <w:sz w:val="28"/>
        </w:rPr>
      </w:pPr>
      <w:r>
        <w:rPr>
          <w:sz w:val="28"/>
        </w:rPr>
        <w:t>Количественные и качественные характеристики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1"/>
          <w:sz w:val="28"/>
        </w:rPr>
        <w:t xml:space="preserve"> </w:t>
      </w:r>
      <w:r>
        <w:rPr>
          <w:sz w:val="28"/>
        </w:rPr>
        <w:t>7.2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 земель</w:t>
      </w:r>
    </w:p>
    <w:tbl>
      <w:tblPr>
        <w:tblStyle w:val="TableNormal"/>
        <w:tblW w:w="9920" w:type="dxa"/>
        <w:tblInd w:w="34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800"/>
        <w:gridCol w:w="1607"/>
        <w:gridCol w:w="1274"/>
        <w:gridCol w:w="1152"/>
        <w:gridCol w:w="1531"/>
        <w:gridCol w:w="801"/>
        <w:gridCol w:w="474"/>
        <w:gridCol w:w="474"/>
        <w:gridCol w:w="472"/>
        <w:gridCol w:w="633"/>
        <w:gridCol w:w="702"/>
      </w:tblGrid>
      <w:tr>
        <w:tblPrEx>
          <w:tblW w:w="9920" w:type="dxa"/>
          <w:tblInd w:w="345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30"/>
              </w:rPr>
            </w:pPr>
          </w:p>
          <w:p>
            <w:pPr>
              <w:pStyle w:val="TableParagraph"/>
              <w:widowControl w:val="0"/>
              <w:ind w:left="11" w:right="37" w:firstLine="2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площадь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  <w:tc>
          <w:tcPr>
            <w:tcW w:w="91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018" w:right="4022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>
        <w:tblPrEx>
          <w:tblW w:w="9920" w:type="dxa"/>
          <w:tblInd w:w="345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6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562" w:right="2558" w:firstLine="0"/>
              <w:rPr>
                <w:sz w:val="20"/>
              </w:rPr>
            </w:pPr>
            <w:r>
              <w:rPr>
                <w:sz w:val="20"/>
              </w:rPr>
              <w:t>Лесные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</w:p>
        </w:tc>
        <w:tc>
          <w:tcPr>
            <w:tcW w:w="2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67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Нелесные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</w:p>
        </w:tc>
      </w:tr>
      <w:tr>
        <w:tblPrEx>
          <w:tblW w:w="9920" w:type="dxa"/>
          <w:tblInd w:w="345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21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426" w:right="415" w:hanging="4"/>
              <w:rPr>
                <w:sz w:val="20"/>
              </w:rPr>
            </w:pPr>
            <w:r>
              <w:rPr>
                <w:sz w:val="20"/>
              </w:rPr>
              <w:t>Занятые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лесными</w:t>
            </w:r>
          </w:p>
          <w:p>
            <w:pPr>
              <w:pStyle w:val="TableParagraph"/>
              <w:widowControl w:val="0"/>
              <w:spacing w:line="230" w:lineRule="atLeast"/>
              <w:ind w:left="161" w:right="151" w:firstLine="0"/>
              <w:rPr>
                <w:sz w:val="20"/>
              </w:rPr>
            </w:pPr>
            <w:r>
              <w:rPr>
                <w:w w:val="95"/>
                <w:sz w:val="20"/>
              </w:rPr>
              <w:t>насаждениями-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14" w:right="107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покрытые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лесными</w:t>
            </w:r>
          </w:p>
          <w:p>
            <w:pPr>
              <w:pStyle w:val="TableParagraph"/>
              <w:widowControl w:val="0"/>
              <w:spacing w:line="215" w:lineRule="exact"/>
              <w:ind w:left="114" w:right="110" w:firstLine="0"/>
              <w:rPr>
                <w:sz w:val="20"/>
              </w:rPr>
            </w:pPr>
            <w:r>
              <w:rPr>
                <w:sz w:val="20"/>
              </w:rPr>
              <w:t>культурами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56" w:right="91" w:firstLine="2"/>
              <w:rPr>
                <w:sz w:val="20"/>
              </w:rPr>
            </w:pPr>
            <w:r>
              <w:rPr>
                <w:sz w:val="20"/>
              </w:rPr>
              <w:t>Лесные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питомники,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плантации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07" w:right="13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Не занятые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лесными</w:t>
            </w:r>
          </w:p>
          <w:p>
            <w:pPr>
              <w:pStyle w:val="TableParagraph"/>
              <w:widowControl w:val="0"/>
              <w:spacing w:before="1" w:after="0"/>
              <w:ind w:left="108" w:right="132" w:firstLine="0"/>
              <w:rPr>
                <w:sz w:val="20"/>
              </w:rPr>
            </w:pPr>
            <w:r>
              <w:rPr>
                <w:sz w:val="20"/>
              </w:rPr>
              <w:t>насаждениями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" w:after="0"/>
              <w:jc w:val="left"/>
              <w:rPr>
                <w:sz w:val="29"/>
              </w:rPr>
            </w:pPr>
          </w:p>
          <w:p>
            <w:pPr>
              <w:pStyle w:val="TableParagraph"/>
              <w:widowControl w:val="0"/>
              <w:ind w:left="201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68" w:after="0"/>
              <w:ind w:left="16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дороги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67" w:after="0"/>
              <w:ind w:left="114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просеки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65" w:after="0"/>
              <w:ind w:left="17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болота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" w:after="0"/>
              <w:jc w:val="left"/>
              <w:rPr>
                <w:sz w:val="21"/>
              </w:rPr>
            </w:pPr>
          </w:p>
          <w:p>
            <w:pPr>
              <w:pStyle w:val="TableParagraph"/>
              <w:widowControl w:val="0"/>
              <w:ind w:left="16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другие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" w:after="0"/>
              <w:jc w:val="left"/>
              <w:rPr>
                <w:sz w:val="24"/>
              </w:rPr>
            </w:pPr>
          </w:p>
          <w:p>
            <w:pPr>
              <w:pStyle w:val="TableParagraph"/>
              <w:widowControl w:val="0"/>
              <w:ind w:left="201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</w:tr>
      <w:tr>
        <w:tblPrEx>
          <w:tblW w:w="9920" w:type="dxa"/>
          <w:tblInd w:w="345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0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7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0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6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6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84" w:right="0" w:firstLine="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81" w:right="0" w:firstLine="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" w:right="7" w:firstLine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9" w:right="43" w:firstLine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blPrEx>
          <w:tblW w:w="9920" w:type="dxa"/>
          <w:tblInd w:w="345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97" w:right="85" w:firstLine="0"/>
              <w:rPr>
                <w:sz w:val="20"/>
              </w:rPr>
            </w:pPr>
            <w:r>
              <w:rPr>
                <w:sz w:val="20"/>
              </w:rPr>
              <w:t>6,048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59" w:right="151" w:firstLine="0"/>
              <w:rPr>
                <w:sz w:val="20"/>
              </w:rPr>
            </w:pPr>
            <w:r>
              <w:rPr>
                <w:sz w:val="20"/>
              </w:rPr>
              <w:t>4,9864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14" w:right="106" w:firstLine="0"/>
              <w:rPr>
                <w:sz w:val="20"/>
              </w:rPr>
            </w:pPr>
            <w:r>
              <w:rPr>
                <w:sz w:val="20"/>
              </w:rPr>
              <w:t>0,137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1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6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14" w:right="85" w:firstLine="0"/>
              <w:rPr>
                <w:sz w:val="20"/>
              </w:rPr>
            </w:pPr>
            <w:r>
              <w:rPr>
                <w:sz w:val="20"/>
              </w:rPr>
              <w:t>4,9864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01" w:right="0" w:firstLine="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98" w:right="0" w:firstLine="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5" w:right="7" w:firstLine="0"/>
              <w:rPr>
                <w:sz w:val="20"/>
              </w:rPr>
            </w:pPr>
            <w:r>
              <w:rPr>
                <w:sz w:val="20"/>
              </w:rPr>
              <w:t>1,0616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9" w:right="63" w:firstLine="0"/>
              <w:rPr>
                <w:sz w:val="20"/>
              </w:rPr>
            </w:pPr>
            <w:r>
              <w:rPr>
                <w:sz w:val="20"/>
              </w:rPr>
              <w:t>1,0616</w:t>
            </w:r>
          </w:p>
        </w:tc>
      </w:tr>
    </w:tbl>
    <w:p>
      <w:pPr>
        <w:pStyle w:val="BodyText"/>
        <w:spacing w:before="4" w:after="0"/>
        <w:rPr>
          <w:sz w:val="41"/>
        </w:rPr>
      </w:pPr>
    </w:p>
    <w:p>
      <w:pPr>
        <w:pStyle w:val="BodyText"/>
        <w:ind w:left="332" w:right="0" w:firstLine="0"/>
        <w:rPr>
          <w:sz w:val="20"/>
        </w:rPr>
      </w:pPr>
      <w:r>
        <w:t>Таблица</w:t>
      </w:r>
      <w:r>
        <w:rPr>
          <w:spacing w:val="-4"/>
        </w:rPr>
        <w:t xml:space="preserve"> </w:t>
      </w:r>
      <w:r>
        <w:t>7.3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насаждений</w:t>
      </w:r>
      <w:r>
        <w:rPr>
          <w:spacing w:val="-4"/>
        </w:rPr>
        <w:t xml:space="preserve"> </w:t>
      </w:r>
      <w:r>
        <w:t>проектируемого</w:t>
      </w:r>
      <w:r>
        <w:rPr>
          <w:spacing w:val="-3"/>
        </w:rPr>
        <w:t xml:space="preserve"> </w:t>
      </w:r>
      <w:r>
        <w:t>лесного</w:t>
      </w:r>
      <w:r>
        <w:rPr>
          <w:spacing w:val="-2"/>
        </w:rPr>
        <w:t xml:space="preserve"> </w:t>
      </w:r>
      <w:r>
        <w:t>участка</w:t>
      </w:r>
    </w:p>
    <w:p>
      <w:pPr>
        <w:pStyle w:val="BodyText"/>
        <w:spacing w:before="6" w:after="1"/>
        <w:rPr>
          <w:sz w:val="14"/>
        </w:rPr>
      </w:pPr>
    </w:p>
    <w:tbl>
      <w:tblPr>
        <w:tblStyle w:val="TableNormal"/>
        <w:tblW w:w="9922" w:type="dxa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566"/>
        <w:gridCol w:w="708"/>
        <w:gridCol w:w="1561"/>
        <w:gridCol w:w="1562"/>
        <w:gridCol w:w="991"/>
        <w:gridCol w:w="1137"/>
        <w:gridCol w:w="1127"/>
        <w:gridCol w:w="993"/>
      </w:tblGrid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sz w:val="17"/>
              </w:rPr>
            </w:pPr>
          </w:p>
          <w:p>
            <w:pPr>
              <w:pStyle w:val="TableParagraph"/>
              <w:widowControl w:val="0"/>
              <w:spacing w:before="1" w:after="0"/>
              <w:ind w:left="93" w:right="113" w:firstLine="34"/>
              <w:jc w:val="left"/>
              <w:rPr>
                <w:sz w:val="20"/>
              </w:rPr>
            </w:pPr>
            <w:r>
              <w:rPr>
                <w:sz w:val="20"/>
              </w:rPr>
              <w:t>Участковое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лесничество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7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квартала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" w:after="0"/>
              <w:jc w:val="left"/>
              <w:rPr>
                <w:sz w:val="25"/>
              </w:rPr>
            </w:pPr>
          </w:p>
          <w:p>
            <w:pPr>
              <w:pStyle w:val="TableParagraph"/>
              <w:widowControl w:val="0"/>
              <w:ind w:left="246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39" w:right="59" w:firstLine="0"/>
              <w:rPr>
                <w:sz w:val="20"/>
              </w:rPr>
            </w:pPr>
            <w:r>
              <w:rPr>
                <w:sz w:val="20"/>
              </w:rPr>
              <w:t>Состав</w:t>
            </w:r>
          </w:p>
          <w:p>
            <w:pPr>
              <w:pStyle w:val="TableParagraph"/>
              <w:widowControl w:val="0"/>
              <w:spacing w:line="230" w:lineRule="atLeast"/>
              <w:ind w:left="40" w:right="59" w:firstLine="0"/>
              <w:rPr>
                <w:sz w:val="20"/>
              </w:rPr>
            </w:pPr>
            <w:r>
              <w:rPr>
                <w:sz w:val="20"/>
              </w:rPr>
              <w:t>насаждения 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лесного участка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отсутствии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насаждения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74" w:right="59" w:firstLine="0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(га)/запас</w:t>
            </w:r>
          </w:p>
          <w:p>
            <w:pPr>
              <w:pStyle w:val="TableParagraph"/>
              <w:widowControl w:val="0"/>
              <w:spacing w:before="1" w:after="0"/>
              <w:ind w:left="143" w:right="32" w:firstLine="4"/>
              <w:rPr>
                <w:sz w:val="20"/>
              </w:rPr>
            </w:pPr>
            <w:r>
              <w:rPr>
                <w:sz w:val="20"/>
              </w:rPr>
              <w:t>древесины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наличии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(куб.м)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30" w:right="251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древостоя</w:t>
            </w:r>
          </w:p>
          <w:p>
            <w:pPr>
              <w:pStyle w:val="TableParagraph"/>
              <w:widowControl w:val="0"/>
              <w:spacing w:line="215" w:lineRule="exact"/>
              <w:ind w:left="230" w:right="250" w:firstLine="0"/>
              <w:rPr>
                <w:sz w:val="20"/>
              </w:rPr>
            </w:pPr>
            <w:r>
              <w:rPr>
                <w:sz w:val="20"/>
              </w:rPr>
              <w:t>(га/куб.м)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1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sz w:val="29"/>
              </w:rPr>
            </w:pPr>
          </w:p>
          <w:p>
            <w:pPr>
              <w:pStyle w:val="TableParagraph"/>
              <w:widowControl w:val="0"/>
              <w:spacing w:before="1" w:after="0"/>
              <w:ind w:left="-13" w:right="1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Молодняки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202" w:right="119" w:hanging="9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Средневоз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растные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292" w:right="154" w:hanging="1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Приспева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ющие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6" w:after="0"/>
              <w:ind w:left="1" w:right="34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Спелые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перестой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ные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27" w:firstLin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16" w:right="0" w:firstLine="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21" w:firstLine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28" w:firstLine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27" w:firstLine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36" w:firstLine="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4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>
            <w:pPr>
              <w:pStyle w:val="TableParagraph"/>
              <w:widowControl w:val="0"/>
              <w:spacing w:line="214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8" w:lineRule="exact"/>
              <w:ind w:left="459" w:right="279" w:hanging="183"/>
              <w:jc w:val="left"/>
              <w:rPr>
                <w:sz w:val="20"/>
              </w:rPr>
            </w:pPr>
            <w:r>
              <w:rPr>
                <w:sz w:val="20"/>
              </w:rPr>
              <w:t>Поляна 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0,2865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39" w:right="59" w:firstLine="0"/>
              <w:rPr>
                <w:sz w:val="20"/>
              </w:rPr>
            </w:pPr>
            <w:r>
              <w:rPr>
                <w:sz w:val="20"/>
              </w:rPr>
              <w:t>Поляна для</w:t>
            </w:r>
          </w:p>
          <w:p>
            <w:pPr>
              <w:pStyle w:val="TableParagraph"/>
              <w:widowControl w:val="0"/>
              <w:spacing w:line="215" w:lineRule="exact"/>
              <w:ind w:left="38" w:right="59" w:firstLine="0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3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0,2508/0,0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>
            <w:pPr>
              <w:pStyle w:val="TableParagraph"/>
              <w:widowControl w:val="0"/>
              <w:spacing w:before="1" w:after="0"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9" w:right="59" w:firstLine="0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3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0,2123/0,0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4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4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9" w:after="0" w:line="229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>
            <w:pPr>
              <w:pStyle w:val="TableParagraph"/>
              <w:widowControl w:val="0"/>
              <w:spacing w:line="229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29" w:after="0"/>
              <w:ind w:left="540" w:right="22" w:hanging="527"/>
              <w:jc w:val="left"/>
              <w:rPr>
                <w:sz w:val="20"/>
              </w:rPr>
            </w:pPr>
            <w:r>
              <w:rPr>
                <w:sz w:val="20"/>
              </w:rPr>
              <w:t>Лесные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8С2Б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4" w:after="0"/>
              <w:ind w:left="0" w:right="310" w:firstLine="0"/>
              <w:jc w:val="right"/>
              <w:rPr>
                <w:sz w:val="20"/>
              </w:rPr>
            </w:pPr>
            <w:r>
              <w:rPr>
                <w:sz w:val="20"/>
              </w:rPr>
              <w:t>0,0766/22,2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4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4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4" w:after="0"/>
              <w:ind w:left="69" w:right="99" w:firstLine="0"/>
              <w:rPr>
                <w:sz w:val="20"/>
              </w:rPr>
            </w:pPr>
            <w:r>
              <w:rPr>
                <w:sz w:val="20"/>
              </w:rPr>
              <w:t>0,0766/22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4" w:after="0"/>
              <w:ind w:left="0" w:right="3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6" w:right="59" w:firstLine="0"/>
              <w:rPr>
                <w:sz w:val="20"/>
              </w:rPr>
            </w:pPr>
            <w:r>
              <w:rPr>
                <w:sz w:val="20"/>
              </w:rPr>
              <w:t>9Б1ДН+ОС+С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0" w:firstLine="0"/>
              <w:jc w:val="right"/>
              <w:rPr>
                <w:sz w:val="20"/>
              </w:rPr>
            </w:pPr>
            <w:r>
              <w:rPr>
                <w:sz w:val="20"/>
              </w:rPr>
              <w:t>0,0917/21,09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" w:right="34" w:firstLine="0"/>
              <w:rPr>
                <w:sz w:val="20"/>
              </w:rPr>
            </w:pPr>
            <w:r>
              <w:rPr>
                <w:sz w:val="20"/>
              </w:rPr>
              <w:t>0,0917/21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6" w:right="59" w:firstLine="0"/>
              <w:rPr>
                <w:sz w:val="20"/>
              </w:rPr>
            </w:pPr>
            <w:r>
              <w:rPr>
                <w:sz w:val="20"/>
              </w:rPr>
              <w:t>ЛЭП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33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0,0118/0,0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4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37</w:t>
            </w:r>
          </w:p>
          <w:p>
            <w:pPr>
              <w:pStyle w:val="TableParagraph"/>
              <w:widowControl w:val="0"/>
              <w:spacing w:line="214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6" w:right="59" w:firstLine="0"/>
              <w:rPr>
                <w:sz w:val="20"/>
              </w:rPr>
            </w:pPr>
            <w:r>
              <w:rPr>
                <w:sz w:val="20"/>
              </w:rPr>
              <w:t>9Б1ДН+ОС+С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0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0,0469/9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" w:right="34" w:firstLine="0"/>
              <w:rPr>
                <w:sz w:val="20"/>
              </w:rPr>
            </w:pPr>
            <w:r>
              <w:rPr>
                <w:sz w:val="20"/>
              </w:rPr>
              <w:t>0,0469/9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35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9" w:right="59" w:firstLine="0"/>
              <w:rPr>
                <w:sz w:val="20"/>
              </w:rPr>
            </w:pPr>
            <w:r>
              <w:rPr>
                <w:sz w:val="20"/>
              </w:rPr>
              <w:t>5ДН5ОС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5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0,1039/21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" w:right="34" w:firstLine="0"/>
              <w:rPr>
                <w:sz w:val="20"/>
              </w:rPr>
            </w:pPr>
            <w:r>
              <w:rPr>
                <w:sz w:val="20"/>
              </w:rPr>
              <w:t>0,1039/21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1" w:right="59" w:firstLine="0"/>
              <w:rPr>
                <w:sz w:val="20"/>
              </w:rPr>
            </w:pPr>
            <w:r>
              <w:rPr>
                <w:sz w:val="20"/>
              </w:rPr>
              <w:t>7ДН3Б+ОС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0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0,0095/2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" w:right="34" w:firstLine="0"/>
              <w:rPr>
                <w:sz w:val="20"/>
              </w:rPr>
            </w:pPr>
            <w:r>
              <w:rPr>
                <w:sz w:val="20"/>
              </w:rPr>
              <w:t>0,0095/2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9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9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4" w:after="0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48</w:t>
            </w:r>
          </w:p>
          <w:p>
            <w:pPr>
              <w:pStyle w:val="TableParagraph"/>
              <w:widowControl w:val="0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4" w:after="0"/>
              <w:ind w:left="540" w:right="24" w:hanging="527"/>
              <w:jc w:val="left"/>
              <w:rPr>
                <w:sz w:val="20"/>
              </w:rPr>
            </w:pPr>
            <w:r>
              <w:rPr>
                <w:sz w:val="20"/>
              </w:rPr>
              <w:t>Лесные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9С1Б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9" w:after="0"/>
              <w:ind w:left="35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0,0604/17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9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9" w:after="0"/>
              <w:ind w:left="20" w:right="43" w:firstLine="0"/>
              <w:rPr>
                <w:sz w:val="20"/>
              </w:rPr>
            </w:pPr>
            <w:r>
              <w:rPr>
                <w:sz w:val="20"/>
              </w:rPr>
              <w:t>0,0604/17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9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49" w:after="0"/>
              <w:ind w:left="0" w:right="3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6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49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39" w:right="59" w:firstLine="0"/>
              <w:rPr>
                <w:sz w:val="20"/>
              </w:rPr>
            </w:pPr>
            <w:r>
              <w:rPr>
                <w:sz w:val="20"/>
              </w:rPr>
              <w:t>7ДН1Б2ОС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40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0,0176/3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1" w:right="34" w:firstLine="0"/>
              <w:rPr>
                <w:sz w:val="20"/>
              </w:rPr>
            </w:pPr>
            <w:r>
              <w:rPr>
                <w:sz w:val="20"/>
              </w:rPr>
              <w:t>0,0176/3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61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8" w:right="59" w:firstLine="0"/>
              <w:rPr>
                <w:sz w:val="20"/>
              </w:rPr>
            </w:pPr>
            <w:r>
              <w:rPr>
                <w:sz w:val="20"/>
              </w:rPr>
              <w:t>7Б2ОС1ДН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58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0,43/99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" w:right="34" w:firstLine="0"/>
              <w:rPr>
                <w:sz w:val="20"/>
              </w:rPr>
            </w:pPr>
            <w:r>
              <w:rPr>
                <w:sz w:val="20"/>
              </w:rPr>
              <w:t>0,4300/99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4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62</w:t>
            </w:r>
          </w:p>
          <w:p>
            <w:pPr>
              <w:pStyle w:val="TableParagraph"/>
              <w:widowControl w:val="0"/>
              <w:spacing w:line="214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1" w:right="59" w:firstLine="0"/>
              <w:rPr>
                <w:sz w:val="20"/>
              </w:rPr>
            </w:pPr>
            <w:r>
              <w:rPr>
                <w:sz w:val="20"/>
              </w:rPr>
              <w:t>6Б4ДН+ОС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0,5821/134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" w:right="34" w:firstLine="0"/>
              <w:rPr>
                <w:sz w:val="20"/>
              </w:rPr>
            </w:pPr>
            <w:r>
              <w:rPr>
                <w:sz w:val="20"/>
              </w:rPr>
              <w:t>0,5821/134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65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6" w:right="59" w:firstLine="0"/>
              <w:rPr>
                <w:sz w:val="20"/>
              </w:rPr>
            </w:pPr>
            <w:r>
              <w:rPr>
                <w:sz w:val="20"/>
              </w:rPr>
              <w:t>ЛЭП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24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0,0388/-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58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7" w:right="59" w:firstLine="0"/>
              <w:rPr>
                <w:sz w:val="20"/>
              </w:rPr>
            </w:pPr>
            <w:r>
              <w:rPr>
                <w:sz w:val="20"/>
              </w:rPr>
              <w:t>6ДН2ОС2Б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1,5906/302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69" w:right="102" w:firstLine="0"/>
              <w:rPr>
                <w:sz w:val="20"/>
              </w:rPr>
            </w:pPr>
            <w:r>
              <w:rPr>
                <w:sz w:val="20"/>
              </w:rPr>
              <w:t>1,5906/302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4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6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6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1" w:after="0" w:line="229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>
            <w:pPr>
              <w:pStyle w:val="TableParagraph"/>
              <w:widowControl w:val="0"/>
              <w:spacing w:line="229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41" w:after="0"/>
              <w:ind w:left="459" w:right="279" w:hanging="183"/>
              <w:jc w:val="left"/>
              <w:rPr>
                <w:sz w:val="20"/>
              </w:rPr>
            </w:pPr>
            <w:r>
              <w:rPr>
                <w:sz w:val="20"/>
              </w:rPr>
              <w:t>Поляна 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6" w:after="0"/>
              <w:ind w:left="424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0,2614/-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6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6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6" w:after="0"/>
              <w:ind w:left="0" w:right="3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56" w:after="0"/>
              <w:ind w:left="0" w:right="3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6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7" w:right="59" w:firstLine="0"/>
              <w:rPr>
                <w:sz w:val="20"/>
              </w:rPr>
            </w:pPr>
            <w:r>
              <w:rPr>
                <w:sz w:val="20"/>
              </w:rPr>
              <w:t>6ДН2ОС2Б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1,2534/238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69" w:right="102" w:firstLine="0"/>
              <w:rPr>
                <w:sz w:val="20"/>
              </w:rPr>
            </w:pPr>
            <w:r>
              <w:rPr>
                <w:sz w:val="20"/>
              </w:rPr>
              <w:t>1,2534/238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1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>
      <w:pPr>
        <w:sectPr>
          <w:headerReference w:type="default" r:id="rId113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sz w:val="13"/>
        </w:rPr>
      </w:pPr>
    </w:p>
    <w:tbl>
      <w:tblPr>
        <w:tblStyle w:val="TableNormal"/>
        <w:tblW w:w="9922" w:type="dxa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566"/>
        <w:gridCol w:w="708"/>
        <w:gridCol w:w="1561"/>
        <w:gridCol w:w="1562"/>
        <w:gridCol w:w="991"/>
        <w:gridCol w:w="1137"/>
        <w:gridCol w:w="1127"/>
        <w:gridCol w:w="993"/>
      </w:tblGrid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17"/>
              </w:rPr>
            </w:pPr>
          </w:p>
          <w:p>
            <w:pPr>
              <w:pStyle w:val="TableParagraph"/>
              <w:widowControl w:val="0"/>
              <w:ind w:left="93" w:right="113" w:firstLine="34"/>
              <w:jc w:val="left"/>
              <w:rPr>
                <w:sz w:val="20"/>
              </w:rPr>
            </w:pPr>
            <w:r>
              <w:rPr>
                <w:sz w:val="20"/>
              </w:rPr>
              <w:t>Участковое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лесничество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7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квартала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" w:after="0"/>
              <w:jc w:val="left"/>
              <w:rPr>
                <w:sz w:val="25"/>
              </w:rPr>
            </w:pPr>
          </w:p>
          <w:p>
            <w:pPr>
              <w:pStyle w:val="TableParagraph"/>
              <w:widowControl w:val="0"/>
              <w:ind w:left="246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468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</w:t>
            </w:r>
          </w:p>
          <w:p>
            <w:pPr>
              <w:pStyle w:val="TableParagraph"/>
              <w:widowControl w:val="0"/>
              <w:ind w:left="81" w:right="98" w:hanging="3"/>
              <w:jc w:val="both"/>
              <w:rPr>
                <w:sz w:val="20"/>
              </w:rPr>
            </w:pPr>
            <w:r>
              <w:rPr>
                <w:sz w:val="20"/>
              </w:rPr>
              <w:t>насаждения 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лесного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</w:p>
          <w:p>
            <w:pPr>
              <w:pStyle w:val="TableParagraph"/>
              <w:widowControl w:val="0"/>
              <w:spacing w:line="230" w:lineRule="atLeast"/>
              <w:ind w:left="260" w:right="129" w:hanging="15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 </w:t>
            </w:r>
            <w:r>
              <w:rPr>
                <w:sz w:val="20"/>
              </w:rPr>
              <w:t>отсутствии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насаждения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74" w:right="59" w:firstLine="0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(га)/запас</w:t>
            </w:r>
          </w:p>
          <w:p>
            <w:pPr>
              <w:pStyle w:val="TableParagraph"/>
              <w:widowControl w:val="0"/>
              <w:spacing w:before="1" w:after="0"/>
              <w:ind w:left="143" w:right="32" w:firstLine="4"/>
              <w:rPr>
                <w:sz w:val="20"/>
              </w:rPr>
            </w:pPr>
            <w:r>
              <w:rPr>
                <w:sz w:val="20"/>
              </w:rPr>
              <w:t>древесины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наличии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(куб.м)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30" w:right="251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древостоя</w:t>
            </w:r>
          </w:p>
          <w:p>
            <w:pPr>
              <w:pStyle w:val="TableParagraph"/>
              <w:widowControl w:val="0"/>
              <w:spacing w:line="215" w:lineRule="exact"/>
              <w:ind w:left="230" w:right="250" w:firstLine="0"/>
              <w:rPr>
                <w:sz w:val="20"/>
              </w:rPr>
            </w:pPr>
            <w:r>
              <w:rPr>
                <w:sz w:val="20"/>
              </w:rPr>
              <w:t>(га/куб.м)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1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sz w:val="29"/>
              </w:rPr>
            </w:pPr>
          </w:p>
          <w:p>
            <w:pPr>
              <w:pStyle w:val="TableParagraph"/>
              <w:widowControl w:val="0"/>
              <w:ind w:left="-13" w:right="1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Молодняки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202" w:right="119" w:hanging="9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Средневоз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растные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3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292" w:right="154" w:hanging="1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Приспева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ющие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6" w:after="0"/>
              <w:ind w:left="1" w:right="34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Спелые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перестой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ные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97" w:right="118"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4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57</w:t>
            </w:r>
          </w:p>
          <w:p>
            <w:pPr>
              <w:pStyle w:val="TableParagraph"/>
              <w:widowControl w:val="0"/>
              <w:spacing w:line="214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9" w:right="59" w:firstLine="0"/>
              <w:rPr>
                <w:sz w:val="20"/>
              </w:rPr>
            </w:pPr>
            <w:r>
              <w:rPr>
                <w:sz w:val="20"/>
              </w:rPr>
              <w:t>5Б4ДН1ОС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34" w:firstLine="0"/>
              <w:jc w:val="right"/>
              <w:rPr>
                <w:sz w:val="20"/>
              </w:rPr>
            </w:pPr>
            <w:r>
              <w:rPr>
                <w:sz w:val="20"/>
              </w:rPr>
              <w:t>0,6436/103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508" w:right="0" w:firstLine="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6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0,6436/103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0" w:right="53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97" w:right="118" w:firstLine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2" w:right="45" w:firstLine="0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>
            <w:pPr>
              <w:pStyle w:val="TableParagraph"/>
              <w:widowControl w:val="0"/>
              <w:spacing w:line="215" w:lineRule="exact"/>
              <w:ind w:left="22" w:right="46" w:firstLine="0"/>
              <w:rPr>
                <w:sz w:val="20"/>
              </w:rPr>
            </w:pPr>
            <w:r>
              <w:rPr>
                <w:sz w:val="20"/>
              </w:rPr>
              <w:t>(часть)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8" w:right="59" w:firstLine="0"/>
              <w:rPr>
                <w:sz w:val="20"/>
              </w:rPr>
            </w:pPr>
            <w:r>
              <w:rPr>
                <w:sz w:val="20"/>
              </w:rPr>
              <w:t>7Б2ОС1ДН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85" w:firstLine="0"/>
              <w:jc w:val="right"/>
              <w:rPr>
                <w:sz w:val="20"/>
              </w:rPr>
            </w:pPr>
            <w:r>
              <w:rPr>
                <w:sz w:val="20"/>
              </w:rPr>
              <w:t>0,0801/16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6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508" w:right="0" w:firstLine="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94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0,0801/16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8" w:after="6" w:line="360" w:lineRule="auto"/>
        <w:ind w:left="332" w:right="411" w:firstLine="0"/>
        <w:jc w:val="both"/>
        <w:rPr>
          <w:sz w:val="20"/>
        </w:rPr>
      </w:pPr>
      <w:r>
        <w:t>Таблица 7.4 Перечень и сведения о частях земельных участках, формируемых на</w:t>
      </w:r>
      <w:r>
        <w:rPr>
          <w:spacing w:val="1"/>
        </w:rPr>
        <w:t xml:space="preserve"> </w:t>
      </w:r>
      <w:r>
        <w:t>землях лесного фонда в границах зоны размещения планируемого размещения</w:t>
      </w:r>
      <w:r>
        <w:rPr>
          <w:spacing w:val="1"/>
        </w:rPr>
        <w:t xml:space="preserve"> </w:t>
      </w:r>
      <w:r>
        <w:t>линейного объекта (постоянный отвод)</w:t>
      </w:r>
    </w:p>
    <w:tbl>
      <w:tblPr>
        <w:tblStyle w:val="TableNormal"/>
        <w:tblW w:w="10331" w:type="dxa"/>
        <w:tblInd w:w="2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92"/>
        <w:gridCol w:w="1135"/>
        <w:gridCol w:w="1134"/>
        <w:gridCol w:w="425"/>
        <w:gridCol w:w="428"/>
        <w:gridCol w:w="1134"/>
        <w:gridCol w:w="1138"/>
        <w:gridCol w:w="567"/>
        <w:gridCol w:w="427"/>
        <w:gridCol w:w="425"/>
        <w:gridCol w:w="571"/>
        <w:gridCol w:w="568"/>
        <w:gridCol w:w="1133"/>
        <w:gridCol w:w="854"/>
      </w:tblGrid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7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112" w:right="0" w:hanging="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>
            <w:pPr>
              <w:pStyle w:val="TableParagraph"/>
              <w:widowControl w:val="0"/>
              <w:jc w:val="left"/>
              <w:rPr>
                <w:sz w:val="20"/>
              </w:rPr>
            </w:pPr>
          </w:p>
          <w:p>
            <w:pPr>
              <w:pStyle w:val="TableParagraph"/>
              <w:widowControl w:val="0"/>
              <w:spacing w:before="1" w:after="0"/>
              <w:ind w:left="141" w:right="89" w:hanging="2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2" w:right="0" w:firstLine="0"/>
              <w:rPr>
                <w:sz w:val="20"/>
              </w:rPr>
            </w:pPr>
            <w:r>
              <w:rPr>
                <w:spacing w:val="-1"/>
                <w:sz w:val="20"/>
              </w:rPr>
              <w:t>Условный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номер/</w:t>
            </w:r>
          </w:p>
          <w:p>
            <w:pPr>
              <w:pStyle w:val="TableParagraph"/>
              <w:widowControl w:val="0"/>
              <w:spacing w:before="1" w:after="0"/>
              <w:ind w:left="12" w:right="0" w:firstLine="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>
            <w:pPr>
              <w:pStyle w:val="TableParagraph"/>
              <w:widowControl w:val="0"/>
              <w:ind w:left="7" w:right="0" w:firstLine="0"/>
              <w:rPr>
                <w:sz w:val="20"/>
              </w:rPr>
            </w:pPr>
            <w:r>
              <w:rPr>
                <w:sz w:val="20"/>
              </w:rPr>
              <w:t>испрашивае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мых лесного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371" w:right="118" w:hanging="23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Наименов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ание</w:t>
            </w:r>
          </w:p>
          <w:p>
            <w:pPr>
              <w:pStyle w:val="TableParagraph"/>
              <w:widowControl w:val="0"/>
              <w:spacing w:before="1" w:after="0"/>
              <w:ind w:left="474" w:right="120" w:hanging="33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лесничест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49" w:after="0"/>
              <w:ind w:left="53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квартала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28" w:after="0"/>
              <w:ind w:left="60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55" w:right="35" w:firstLine="216"/>
              <w:jc w:val="left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насаждений</w:t>
            </w:r>
          </w:p>
          <w:p>
            <w:pPr>
              <w:pStyle w:val="TableParagraph"/>
              <w:widowControl w:val="0"/>
              <w:spacing w:before="1" w:after="0"/>
              <w:ind w:left="23" w:right="13" w:firstLine="0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>
            <w:pPr>
              <w:pStyle w:val="TableParagraph"/>
              <w:widowControl w:val="0"/>
              <w:spacing w:before="1" w:after="0"/>
              <w:ind w:left="-5" w:right="-15" w:firstLine="0"/>
              <w:rPr>
                <w:sz w:val="20"/>
              </w:rPr>
            </w:pPr>
            <w:r>
              <w:rPr>
                <w:sz w:val="20"/>
              </w:rPr>
              <w:t>характеристи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 Лесного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участка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насаждений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sz w:val="21"/>
              </w:rPr>
            </w:pPr>
          </w:p>
          <w:p>
            <w:pPr>
              <w:pStyle w:val="TableParagraph"/>
              <w:widowControl w:val="0"/>
              <w:spacing w:before="1" w:after="0"/>
              <w:ind w:left="820" w:right="823" w:firstLine="0"/>
              <w:rPr>
                <w:sz w:val="20"/>
              </w:rPr>
            </w:pPr>
            <w:r>
              <w:rPr>
                <w:sz w:val="20"/>
              </w:rPr>
              <w:t>ОЗУ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78" w:after="0" w:line="230" w:lineRule="atLeast"/>
              <w:ind w:left="525" w:right="384" w:hanging="13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 </w:t>
            </w:r>
            <w:r>
              <w:rPr>
                <w:sz w:val="20"/>
              </w:rPr>
              <w:t>возраста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40" w:after="0"/>
              <w:ind w:left="686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Бонитет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42" w:after="0"/>
              <w:ind w:left="66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Полнота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80" w:after="0" w:line="230" w:lineRule="atLeast"/>
              <w:ind w:left="638" w:right="145" w:hanging="495"/>
              <w:jc w:val="left"/>
              <w:rPr>
                <w:sz w:val="20"/>
              </w:rPr>
            </w:pPr>
            <w:r>
              <w:rPr>
                <w:sz w:val="20"/>
              </w:rPr>
              <w:t>Запас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сырораст.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position w:val="0"/>
                <w:sz w:val="20"/>
                <w:vertAlign w:val="baseline"/>
              </w:rPr>
              <w:t>)</w:t>
            </w:r>
            <w:r>
              <w:rPr>
                <w:spacing w:val="-1"/>
                <w:position w:val="0"/>
                <w:sz w:val="20"/>
                <w:vertAlign w:val="baseline"/>
              </w:rPr>
              <w:t xml:space="preserve"> </w:t>
            </w:r>
            <w:r>
              <w:rPr>
                <w:position w:val="0"/>
                <w:sz w:val="20"/>
                <w:vertAlign w:val="baseline"/>
              </w:rPr>
              <w:t>на га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78" w:after="0" w:line="230" w:lineRule="atLeast"/>
              <w:ind w:left="342" w:right="337" w:firstLine="30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-4" w:right="1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Общий запас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древесины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образуемого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участка, куб.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 (согласно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землеустрой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ства)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8" w:right="35" w:hanging="2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границах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емого</w:t>
            </w:r>
          </w:p>
          <w:p>
            <w:pPr>
              <w:pStyle w:val="TableParagraph"/>
              <w:widowControl w:val="0"/>
              <w:spacing w:line="230" w:lineRule="exact"/>
              <w:ind w:left="55" w:right="61" w:firstLine="0"/>
              <w:rPr>
                <w:sz w:val="20"/>
              </w:rPr>
            </w:pPr>
            <w:r>
              <w:rPr>
                <w:sz w:val="20"/>
              </w:rPr>
              <w:t>размеще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ния а/д,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37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8" w:right="0" w:firstLine="0"/>
              <w:rPr>
                <w:sz w:val="20"/>
              </w:rPr>
            </w:pPr>
            <w:r>
              <w:rPr>
                <w:sz w:val="20"/>
              </w:rPr>
              <w:t>52:24:000000</w:t>
            </w:r>
          </w:p>
          <w:p>
            <w:pPr>
              <w:pStyle w:val="TableParagraph"/>
              <w:widowControl w:val="0"/>
              <w:spacing w:before="1" w:after="0"/>
              <w:ind w:left="28" w:right="17" w:hanging="1"/>
              <w:rPr>
                <w:sz w:val="20"/>
              </w:rPr>
            </w:pPr>
            <w:r>
              <w:rPr>
                <w:sz w:val="20"/>
              </w:rPr>
              <w:t>0:1108:ЗУ1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(52:24:00000</w:t>
            </w:r>
          </w:p>
          <w:p>
            <w:pPr>
              <w:pStyle w:val="TableParagraph"/>
              <w:widowControl w:val="0"/>
              <w:ind w:left="12" w:right="0" w:firstLine="0"/>
              <w:rPr>
                <w:sz w:val="20"/>
              </w:rPr>
            </w:pPr>
            <w:r>
              <w:rPr>
                <w:sz w:val="20"/>
              </w:rPr>
              <w:t>00:1108(17):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ЗУ1)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6" w:right="2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районное</w:t>
            </w:r>
          </w:p>
          <w:p>
            <w:pPr>
              <w:pStyle w:val="TableParagraph"/>
              <w:widowControl w:val="0"/>
              <w:ind w:left="30" w:right="4" w:hanging="1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лесничество,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Богородское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участковое</w:t>
            </w:r>
          </w:p>
          <w:p>
            <w:pPr>
              <w:pStyle w:val="TableParagraph"/>
              <w:widowControl w:val="0"/>
              <w:spacing w:line="213" w:lineRule="exact"/>
              <w:ind w:left="13" w:right="4" w:firstLine="0"/>
              <w:rPr>
                <w:sz w:val="20"/>
              </w:rPr>
            </w:pPr>
            <w:r>
              <w:rPr>
                <w:sz w:val="20"/>
              </w:rPr>
              <w:t>лесничество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0" w:right="97" w:firstLine="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29"/>
              </w:rPr>
            </w:pPr>
          </w:p>
          <w:p>
            <w:pPr>
              <w:pStyle w:val="TableParagraph"/>
              <w:widowControl w:val="0"/>
              <w:ind w:left="156" w:right="150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Поляна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0" w:right="1" w:firstLine="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0" w:right="2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0" w:right="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0" w:right="11" w:firstLine="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0,2865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38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17"/>
              </w:rPr>
            </w:pPr>
          </w:p>
          <w:p>
            <w:pPr>
              <w:pStyle w:val="TableParagraph"/>
              <w:widowControl w:val="0"/>
              <w:ind w:left="10" w:right="0" w:firstLine="0"/>
              <w:rPr>
                <w:sz w:val="20"/>
              </w:rPr>
            </w:pPr>
            <w:r>
              <w:rPr>
                <w:sz w:val="20"/>
              </w:rPr>
              <w:t>52:24:</w:t>
            </w:r>
          </w:p>
          <w:p>
            <w:pPr>
              <w:pStyle w:val="TableParagraph"/>
              <w:widowControl w:val="0"/>
              <w:ind w:left="6" w:right="0" w:firstLine="0"/>
              <w:rPr>
                <w:sz w:val="20"/>
              </w:rPr>
            </w:pPr>
            <w:r>
              <w:rPr>
                <w:sz w:val="20"/>
              </w:rPr>
              <w:t>0020004:13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6" w:right="2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районное</w:t>
            </w:r>
          </w:p>
          <w:p>
            <w:pPr>
              <w:pStyle w:val="TableParagraph"/>
              <w:widowControl w:val="0"/>
              <w:ind w:left="16" w:right="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лесничество,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Богородское</w:t>
            </w:r>
          </w:p>
          <w:p>
            <w:pPr>
              <w:pStyle w:val="TableParagraph"/>
              <w:widowControl w:val="0"/>
              <w:spacing w:line="230" w:lineRule="exact"/>
              <w:ind w:left="42" w:right="30" w:firstLine="5"/>
              <w:rPr>
                <w:sz w:val="20"/>
              </w:rPr>
            </w:pPr>
            <w:r>
              <w:rPr>
                <w:sz w:val="20"/>
              </w:rPr>
              <w:t>участковое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лесничество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0" w:right="97" w:firstLine="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8" w:after="0"/>
              <w:jc w:val="left"/>
              <w:rPr>
                <w:sz w:val="29"/>
              </w:rPr>
            </w:pPr>
          </w:p>
          <w:p>
            <w:pPr>
              <w:pStyle w:val="TableParagraph"/>
              <w:widowControl w:val="0"/>
              <w:ind w:left="156" w:right="150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Поляна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sz w:val="28"/>
              </w:rPr>
            </w:pPr>
          </w:p>
          <w:p>
            <w:pPr>
              <w:pStyle w:val="TableParagraph"/>
              <w:widowControl w:val="0"/>
              <w:ind w:left="0" w:right="1" w:firstLine="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0" w:right="2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0" w:right="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" w:after="0"/>
              <w:jc w:val="left"/>
              <w:rPr>
                <w:sz w:val="28"/>
              </w:rPr>
            </w:pPr>
          </w:p>
          <w:p>
            <w:pPr>
              <w:pStyle w:val="TableParagraph"/>
              <w:widowControl w:val="0"/>
              <w:ind w:left="0" w:right="11" w:firstLine="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0,2508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sz w:val="23"/>
              </w:rPr>
            </w:pPr>
          </w:p>
          <w:p>
            <w:pPr>
              <w:pStyle w:val="TableParagraph"/>
              <w:widowControl w:val="0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sz w:val="17"/>
              </w:rPr>
            </w:pPr>
          </w:p>
          <w:p>
            <w:pPr>
              <w:pStyle w:val="TableParagraph"/>
              <w:widowControl w:val="0"/>
              <w:ind w:left="92" w:right="81" w:firstLine="0"/>
              <w:rPr>
                <w:sz w:val="20"/>
              </w:rPr>
            </w:pPr>
            <w:r>
              <w:rPr>
                <w:sz w:val="20"/>
              </w:rPr>
              <w:t>52:24:0000</w:t>
            </w:r>
          </w:p>
          <w:p>
            <w:pPr>
              <w:pStyle w:val="TableParagraph"/>
              <w:widowControl w:val="0"/>
              <w:ind w:left="129" w:right="115" w:firstLine="1"/>
              <w:rPr>
                <w:sz w:val="20"/>
              </w:rPr>
            </w:pPr>
            <w:r>
              <w:rPr>
                <w:sz w:val="20"/>
              </w:rPr>
              <w:t>000:1108: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(52:24:000</w:t>
            </w:r>
          </w:p>
          <w:p>
            <w:pPr>
              <w:pStyle w:val="TableParagraph"/>
              <w:widowControl w:val="0"/>
              <w:ind w:left="92" w:right="81" w:firstLine="0"/>
              <w:rPr>
                <w:sz w:val="20"/>
              </w:rPr>
            </w:pPr>
            <w:r>
              <w:rPr>
                <w:sz w:val="20"/>
              </w:rPr>
              <w:t>0000:1108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(49):ЗУ2)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9" w:after="0"/>
              <w:jc w:val="left"/>
              <w:rPr>
                <w:sz w:val="17"/>
              </w:rPr>
            </w:pPr>
          </w:p>
          <w:p>
            <w:pPr>
              <w:pStyle w:val="TableParagraph"/>
              <w:widowControl w:val="0"/>
              <w:ind w:left="16" w:right="2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районное</w:t>
            </w:r>
          </w:p>
          <w:p>
            <w:pPr>
              <w:pStyle w:val="TableParagraph"/>
              <w:widowControl w:val="0"/>
              <w:spacing w:before="1" w:after="0"/>
              <w:ind w:left="16" w:right="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лесничество,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лесничество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0" w:after="0"/>
              <w:jc w:val="left"/>
              <w:rPr>
                <w:sz w:val="23"/>
              </w:rPr>
            </w:pPr>
          </w:p>
          <w:p>
            <w:pPr>
              <w:pStyle w:val="TableParagraph"/>
              <w:widowControl w:val="0"/>
              <w:ind w:left="11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3" w:right="13" w:firstLine="0"/>
              <w:rPr>
                <w:sz w:val="20"/>
              </w:rPr>
            </w:pPr>
            <w:r>
              <w:rPr>
                <w:sz w:val="20"/>
              </w:rPr>
              <w:t>Прочие</w:t>
            </w:r>
          </w:p>
          <w:p>
            <w:pPr>
              <w:pStyle w:val="TableParagraph"/>
              <w:widowControl w:val="0"/>
              <w:spacing w:line="215" w:lineRule="exact"/>
              <w:ind w:left="8" w:right="3" w:firstLine="0"/>
              <w:rPr>
                <w:sz w:val="20"/>
              </w:rPr>
            </w:pPr>
            <w:r>
              <w:rPr>
                <w:sz w:val="20"/>
              </w:rPr>
              <w:t>земли,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0,2123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9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6" w:right="13" w:firstLine="0"/>
              <w:rPr>
                <w:sz w:val="20"/>
              </w:rPr>
            </w:pPr>
            <w:r>
              <w:rPr>
                <w:sz w:val="20"/>
              </w:rPr>
              <w:t>Лесные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культуры</w:t>
            </w:r>
          </w:p>
          <w:p>
            <w:pPr>
              <w:pStyle w:val="TableParagraph"/>
              <w:widowControl w:val="0"/>
              <w:spacing w:line="215" w:lineRule="exact"/>
              <w:ind w:left="21" w:right="13" w:firstLine="0"/>
              <w:rPr>
                <w:sz w:val="20"/>
              </w:rPr>
            </w:pPr>
            <w:r>
              <w:rPr>
                <w:sz w:val="20"/>
              </w:rPr>
              <w:t>8С2Б,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4/64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0" w:right="465" w:firstLine="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0,0766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7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4" w:lineRule="exact"/>
              <w:ind w:left="8" w:right="0" w:firstLine="0"/>
              <w:rPr>
                <w:sz w:val="20"/>
              </w:rPr>
            </w:pPr>
            <w:r>
              <w:rPr>
                <w:sz w:val="20"/>
              </w:rPr>
              <w:t>9Б1ДН+ОС+</w:t>
            </w:r>
          </w:p>
          <w:p>
            <w:pPr>
              <w:pStyle w:val="TableParagraph"/>
              <w:widowControl w:val="0"/>
              <w:spacing w:line="214" w:lineRule="exact"/>
              <w:ind w:left="8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6/60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465" w:firstLine="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0,0917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1" w:right="13" w:firstLine="0"/>
              <w:rPr>
                <w:sz w:val="20"/>
              </w:rPr>
            </w:pPr>
            <w:r>
              <w:rPr>
                <w:sz w:val="20"/>
              </w:rPr>
              <w:t>ЛЭП,</w:t>
            </w:r>
          </w:p>
          <w:p>
            <w:pPr>
              <w:pStyle w:val="TableParagraph"/>
              <w:widowControl w:val="0"/>
              <w:spacing w:line="215" w:lineRule="exact"/>
              <w:ind w:left="10" w:right="0" w:firstLine="0"/>
              <w:rPr>
                <w:sz w:val="20"/>
              </w:rPr>
            </w:pPr>
            <w:r>
              <w:rPr>
                <w:sz w:val="20"/>
              </w:rPr>
              <w:t>ширина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20м.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7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0,0118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1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6" w:lineRule="exact"/>
              <w:ind w:left="8" w:right="0" w:firstLine="0"/>
              <w:rPr>
                <w:sz w:val="20"/>
              </w:rPr>
            </w:pPr>
            <w:r>
              <w:rPr>
                <w:sz w:val="20"/>
              </w:rPr>
              <w:t>9Б1ДН+ОС+</w:t>
            </w:r>
          </w:p>
          <w:p>
            <w:pPr>
              <w:pStyle w:val="TableParagraph"/>
              <w:widowControl w:val="0"/>
              <w:spacing w:line="215" w:lineRule="exact"/>
              <w:ind w:left="8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6/60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0" w:right="517" w:firstLine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0,0469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2" w:right="13" w:firstLine="0"/>
              <w:rPr>
                <w:sz w:val="20"/>
              </w:rPr>
            </w:pPr>
            <w:r>
              <w:rPr>
                <w:sz w:val="20"/>
              </w:rPr>
              <w:t>5ДН5ОС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7/65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465" w:firstLine="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0,1039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67" w:after="0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30"/>
              </w:rPr>
            </w:pPr>
          </w:p>
          <w:p>
            <w:pPr>
              <w:pStyle w:val="TableParagraph"/>
              <w:widowControl w:val="0"/>
              <w:ind w:left="92" w:right="81" w:firstLine="0"/>
              <w:rPr>
                <w:sz w:val="20"/>
              </w:rPr>
            </w:pPr>
            <w:r>
              <w:rPr>
                <w:sz w:val="20"/>
              </w:rPr>
              <w:t>52:24:0000</w:t>
            </w:r>
          </w:p>
          <w:p>
            <w:pPr>
              <w:pStyle w:val="TableParagraph"/>
              <w:widowControl w:val="0"/>
              <w:spacing w:before="1" w:after="0"/>
              <w:ind w:left="129" w:right="115" w:firstLine="1"/>
              <w:rPr>
                <w:sz w:val="20"/>
              </w:rPr>
            </w:pPr>
            <w:r>
              <w:rPr>
                <w:sz w:val="20"/>
              </w:rPr>
              <w:t>000:1108: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(52:24:000</w:t>
            </w:r>
          </w:p>
          <w:p>
            <w:pPr>
              <w:pStyle w:val="TableParagraph"/>
              <w:widowControl w:val="0"/>
              <w:ind w:left="92" w:right="81" w:firstLine="0"/>
              <w:rPr>
                <w:sz w:val="20"/>
              </w:rPr>
            </w:pPr>
            <w:r>
              <w:rPr>
                <w:sz w:val="20"/>
              </w:rPr>
              <w:t>0000:1108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(49):ЗУ3)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30"/>
              </w:rPr>
            </w:pPr>
          </w:p>
          <w:p>
            <w:pPr>
              <w:pStyle w:val="TableParagraph"/>
              <w:widowControl w:val="0"/>
              <w:ind w:left="16" w:right="2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районное</w:t>
            </w:r>
          </w:p>
          <w:p>
            <w:pPr>
              <w:pStyle w:val="TableParagraph"/>
              <w:widowControl w:val="0"/>
              <w:spacing w:before="1" w:after="0"/>
              <w:ind w:left="16" w:right="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лесничество,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лесничество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67" w:after="0"/>
              <w:ind w:left="11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" w:right="8" w:firstLine="0"/>
              <w:rPr>
                <w:sz w:val="20"/>
              </w:rPr>
            </w:pPr>
            <w:r>
              <w:rPr>
                <w:sz w:val="20"/>
              </w:rPr>
              <w:t>7ДН3Б+ОС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6/60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517" w:firstLine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0,0095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609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sz w:val="17"/>
              </w:rPr>
            </w:pPr>
          </w:p>
          <w:p>
            <w:pPr>
              <w:pStyle w:val="TableParagraph"/>
              <w:widowControl w:val="0"/>
              <w:spacing w:before="1" w:after="0"/>
              <w:ind w:left="12" w:right="13" w:firstLine="0"/>
              <w:rPr>
                <w:sz w:val="20"/>
              </w:rPr>
            </w:pPr>
            <w:r>
              <w:rPr>
                <w:sz w:val="20"/>
              </w:rPr>
              <w:t>Лесные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9С1Б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34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ОЗУ:</w:t>
            </w:r>
          </w:p>
          <w:p>
            <w:pPr>
              <w:pStyle w:val="TableParagraph"/>
              <w:widowControl w:val="0"/>
              <w:ind w:left="277" w:right="9" w:hanging="25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участки </w:t>
            </w:r>
            <w:r>
              <w:rPr>
                <w:sz w:val="20"/>
              </w:rPr>
              <w:t>леса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</w:p>
          <w:p>
            <w:pPr>
              <w:pStyle w:val="TableParagraph"/>
              <w:widowControl w:val="0"/>
              <w:spacing w:before="1" w:after="0"/>
              <w:ind w:left="138" w:right="48" w:hanging="8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населенных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садовых</w:t>
            </w:r>
          </w:p>
          <w:p>
            <w:pPr>
              <w:pStyle w:val="TableParagraph"/>
              <w:widowControl w:val="0"/>
              <w:spacing w:line="213" w:lineRule="exact"/>
              <w:ind w:left="1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товариществ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3/54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0" w:right="465" w:firstLine="0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0,0604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" w:right="8" w:firstLine="0"/>
              <w:rPr>
                <w:sz w:val="20"/>
              </w:rPr>
            </w:pPr>
            <w:r>
              <w:rPr>
                <w:sz w:val="20"/>
              </w:rPr>
              <w:t>7ДН1Б2ОС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7/65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440" w:firstLine="0"/>
              <w:jc w:val="right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8" w:right="61" w:firstLine="0"/>
              <w:rPr>
                <w:sz w:val="20"/>
              </w:rPr>
            </w:pPr>
            <w:r>
              <w:rPr>
                <w:sz w:val="20"/>
              </w:rPr>
              <w:t>0,0176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11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52:24:0000</w:t>
            </w:r>
          </w:p>
          <w:p>
            <w:pPr>
              <w:pStyle w:val="TableParagraph"/>
              <w:widowControl w:val="0"/>
              <w:spacing w:line="230" w:lineRule="atLeast"/>
              <w:ind w:left="397" w:right="132" w:hanging="236"/>
              <w:jc w:val="left"/>
              <w:rPr>
                <w:sz w:val="20"/>
              </w:rPr>
            </w:pPr>
            <w:r>
              <w:rPr>
                <w:sz w:val="20"/>
              </w:rPr>
              <w:t>000:1108: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ЗУ4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67" w:right="2" w:hanging="140"/>
              <w:jc w:val="left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районное</w:t>
            </w:r>
          </w:p>
          <w:p>
            <w:pPr>
              <w:pStyle w:val="TableParagraph"/>
              <w:widowControl w:val="0"/>
              <w:spacing w:line="215" w:lineRule="exact"/>
              <w:ind w:left="16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лесничество,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0" w:right="97" w:firstLine="0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8" w:right="9" w:firstLine="0"/>
              <w:rPr>
                <w:sz w:val="20"/>
              </w:rPr>
            </w:pPr>
            <w:r>
              <w:rPr>
                <w:sz w:val="20"/>
              </w:rPr>
              <w:t>7Б2ОС1ДН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20" w:right="21" w:firstLine="0"/>
              <w:rPr>
                <w:sz w:val="20"/>
              </w:rPr>
            </w:pPr>
            <w:r>
              <w:rPr>
                <w:sz w:val="20"/>
              </w:rPr>
              <w:t>ОЗУ:</w:t>
            </w:r>
          </w:p>
          <w:p>
            <w:pPr>
              <w:pStyle w:val="TableParagraph"/>
              <w:widowControl w:val="0"/>
              <w:spacing w:line="230" w:lineRule="atLeast"/>
              <w:ind w:left="20" w:right="22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участки </w:t>
            </w:r>
            <w:r>
              <w:rPr>
                <w:sz w:val="20"/>
              </w:rPr>
              <w:t>леса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7/65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0" w:right="465" w:firstLine="0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50" w:right="61" w:firstLine="0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</w:tr>
    </w:tbl>
    <w:p>
      <w:pPr>
        <w:sectPr>
          <w:headerReference w:type="default" r:id="rId114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1" w:after="0"/>
        <w:rPr>
          <w:sz w:val="13"/>
        </w:rPr>
      </w:pPr>
    </w:p>
    <w:tbl>
      <w:tblPr>
        <w:tblStyle w:val="TableNormal"/>
        <w:tblW w:w="10331" w:type="dxa"/>
        <w:tblInd w:w="2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92"/>
        <w:gridCol w:w="1135"/>
        <w:gridCol w:w="1134"/>
        <w:gridCol w:w="425"/>
        <w:gridCol w:w="428"/>
        <w:gridCol w:w="1134"/>
        <w:gridCol w:w="1138"/>
        <w:gridCol w:w="567"/>
        <w:gridCol w:w="427"/>
        <w:gridCol w:w="425"/>
        <w:gridCol w:w="571"/>
        <w:gridCol w:w="568"/>
        <w:gridCol w:w="1133"/>
        <w:gridCol w:w="854"/>
      </w:tblGrid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7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112" w:right="0" w:hanging="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>
            <w:pPr>
              <w:pStyle w:val="TableParagraph"/>
              <w:widowControl w:val="0"/>
              <w:spacing w:before="1" w:after="0"/>
              <w:jc w:val="left"/>
              <w:rPr>
                <w:sz w:val="20"/>
              </w:rPr>
            </w:pPr>
          </w:p>
          <w:p>
            <w:pPr>
              <w:pStyle w:val="TableParagraph"/>
              <w:widowControl w:val="0"/>
              <w:ind w:left="141" w:right="89" w:hanging="2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2" w:right="0" w:firstLine="0"/>
              <w:rPr>
                <w:sz w:val="20"/>
              </w:rPr>
            </w:pPr>
            <w:r>
              <w:rPr>
                <w:spacing w:val="-1"/>
                <w:sz w:val="20"/>
              </w:rPr>
              <w:t>Условный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номер/</w:t>
            </w:r>
          </w:p>
          <w:p>
            <w:pPr>
              <w:pStyle w:val="TableParagraph"/>
              <w:widowControl w:val="0"/>
              <w:spacing w:before="1" w:after="0"/>
              <w:ind w:left="12" w:right="0" w:firstLine="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>
            <w:pPr>
              <w:pStyle w:val="TableParagraph"/>
              <w:widowControl w:val="0"/>
              <w:spacing w:before="1" w:after="0"/>
              <w:ind w:left="7" w:right="0" w:firstLine="0"/>
              <w:rPr>
                <w:sz w:val="20"/>
              </w:rPr>
            </w:pPr>
            <w:r>
              <w:rPr>
                <w:sz w:val="20"/>
              </w:rPr>
              <w:t>испрашивае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мых лесного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8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371" w:right="118" w:hanging="23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Наименов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ание</w:t>
            </w:r>
          </w:p>
          <w:p>
            <w:pPr>
              <w:pStyle w:val="TableParagraph"/>
              <w:widowControl w:val="0"/>
              <w:spacing w:before="1" w:after="0"/>
              <w:ind w:left="474" w:right="120" w:hanging="33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лесничест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49" w:after="0"/>
              <w:ind w:left="53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квартала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28" w:after="0"/>
              <w:ind w:left="60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55" w:right="35" w:firstLine="216"/>
              <w:jc w:val="left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насаждений</w:t>
            </w:r>
          </w:p>
          <w:p>
            <w:pPr>
              <w:pStyle w:val="TableParagraph"/>
              <w:widowControl w:val="0"/>
              <w:spacing w:before="2" w:after="0"/>
              <w:ind w:left="23" w:right="13" w:firstLine="0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>
            <w:pPr>
              <w:pStyle w:val="TableParagraph"/>
              <w:widowControl w:val="0"/>
              <w:ind w:left="-5" w:right="-15" w:firstLine="0"/>
              <w:rPr>
                <w:sz w:val="20"/>
              </w:rPr>
            </w:pPr>
            <w:r>
              <w:rPr>
                <w:sz w:val="20"/>
              </w:rPr>
              <w:t>характеристи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 Лесного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участка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насаждений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4" w:after="0"/>
              <w:jc w:val="left"/>
              <w:rPr>
                <w:sz w:val="21"/>
              </w:rPr>
            </w:pPr>
          </w:p>
          <w:p>
            <w:pPr>
              <w:pStyle w:val="TableParagraph"/>
              <w:widowControl w:val="0"/>
              <w:spacing w:before="1" w:after="0"/>
              <w:ind w:left="820" w:right="823" w:firstLine="0"/>
              <w:rPr>
                <w:sz w:val="20"/>
              </w:rPr>
            </w:pPr>
            <w:r>
              <w:rPr>
                <w:sz w:val="20"/>
              </w:rPr>
              <w:t>ОЗУ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78" w:after="0" w:line="230" w:lineRule="atLeast"/>
              <w:ind w:left="525" w:right="385" w:hanging="13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 </w:t>
            </w:r>
            <w:r>
              <w:rPr>
                <w:sz w:val="20"/>
              </w:rPr>
              <w:t>возраста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40" w:after="0"/>
              <w:ind w:left="686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Бонитет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142" w:after="0"/>
              <w:ind w:left="66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Полнота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80" w:after="0" w:line="230" w:lineRule="atLeast"/>
              <w:ind w:left="638" w:right="146" w:hanging="495"/>
              <w:jc w:val="left"/>
              <w:rPr>
                <w:sz w:val="20"/>
              </w:rPr>
            </w:pPr>
            <w:r>
              <w:rPr>
                <w:sz w:val="20"/>
              </w:rPr>
              <w:t>Запас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сырораст.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position w:val="0"/>
                <w:sz w:val="20"/>
                <w:vertAlign w:val="baseline"/>
              </w:rPr>
              <w:t>)</w:t>
            </w:r>
            <w:r>
              <w:rPr>
                <w:spacing w:val="-1"/>
                <w:position w:val="0"/>
                <w:sz w:val="20"/>
                <w:vertAlign w:val="baseline"/>
              </w:rPr>
              <w:t xml:space="preserve"> </w:t>
            </w:r>
            <w:r>
              <w:rPr>
                <w:position w:val="0"/>
                <w:sz w:val="20"/>
                <w:vertAlign w:val="baseline"/>
              </w:rPr>
              <w:t>на га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0"/>
              <w:spacing w:before="78" w:after="0" w:line="230" w:lineRule="atLeast"/>
              <w:ind w:left="342" w:right="338" w:firstLine="30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-4" w:right="1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Общий запас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древесины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образуемого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участка, куб.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 (согласно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землеустрой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ства)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28" w:right="35" w:hanging="2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границах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емого</w:t>
            </w:r>
          </w:p>
          <w:p>
            <w:pPr>
              <w:pStyle w:val="TableParagraph"/>
              <w:widowControl w:val="0"/>
              <w:spacing w:line="230" w:lineRule="atLeast"/>
              <w:ind w:left="55" w:right="61" w:firstLine="0"/>
              <w:rPr>
                <w:sz w:val="20"/>
              </w:rPr>
            </w:pPr>
            <w:r>
              <w:rPr>
                <w:sz w:val="20"/>
              </w:rPr>
              <w:t>размеще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ния а/д,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21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12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(52:24:000</w:t>
            </w:r>
          </w:p>
          <w:p>
            <w:pPr>
              <w:pStyle w:val="TableParagraph"/>
              <w:widowControl w:val="0"/>
              <w:ind w:left="169" w:right="112" w:hanging="32"/>
              <w:jc w:val="left"/>
              <w:rPr>
                <w:sz w:val="20"/>
              </w:rPr>
            </w:pPr>
            <w:r>
              <w:rPr>
                <w:sz w:val="20"/>
              </w:rPr>
              <w:t>0000:1108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(44):ЗУ4)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4" w:right="4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лесничество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38" w:right="48" w:hanging="8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населенных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садовых</w:t>
            </w:r>
          </w:p>
          <w:p>
            <w:pPr>
              <w:pStyle w:val="TableParagraph"/>
              <w:widowControl w:val="0"/>
              <w:spacing w:line="215" w:lineRule="exact"/>
              <w:ind w:left="1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товариществ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61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8" w:right="8" w:firstLine="0"/>
              <w:rPr>
                <w:sz w:val="20"/>
              </w:rPr>
            </w:pPr>
            <w:r>
              <w:rPr>
                <w:sz w:val="20"/>
              </w:rPr>
              <w:t>6Б4ДН+ОС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4" w:lineRule="exact"/>
              <w:ind w:left="34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ОЗУ:</w:t>
            </w:r>
          </w:p>
          <w:p>
            <w:pPr>
              <w:pStyle w:val="TableParagraph"/>
              <w:widowControl w:val="0"/>
              <w:ind w:left="277" w:right="9" w:hanging="25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участки </w:t>
            </w:r>
            <w:r>
              <w:rPr>
                <w:sz w:val="20"/>
              </w:rPr>
              <w:t>леса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</w:p>
          <w:p>
            <w:pPr>
              <w:pStyle w:val="TableParagraph"/>
              <w:widowControl w:val="0"/>
              <w:ind w:left="138" w:right="48" w:hanging="8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населенных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садовых</w:t>
            </w:r>
          </w:p>
          <w:p>
            <w:pPr>
              <w:pStyle w:val="TableParagraph"/>
              <w:widowControl w:val="0"/>
              <w:spacing w:before="1" w:after="0" w:line="215" w:lineRule="exact"/>
              <w:ind w:left="1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товариществ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7/65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3" w:right="13" w:firstLine="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13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0,5821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88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3" w:lineRule="exact"/>
              <w:ind w:left="13" w:right="13" w:firstLine="0"/>
              <w:rPr>
                <w:sz w:val="20"/>
              </w:rPr>
            </w:pPr>
            <w:r>
              <w:rPr>
                <w:sz w:val="20"/>
              </w:rPr>
              <w:t>ЛЭП,</w:t>
            </w:r>
          </w:p>
          <w:p>
            <w:pPr>
              <w:pStyle w:val="TableParagraph"/>
              <w:widowControl w:val="0"/>
              <w:spacing w:line="230" w:lineRule="atLeast"/>
              <w:ind w:left="103" w:right="106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ширина </w:t>
            </w:r>
            <w:r>
              <w:rPr>
                <w:sz w:val="20"/>
              </w:rPr>
              <w:t>20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0" w:right="7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0" w:right="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0" w:right="1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5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3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0,0388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61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42" w:after="0"/>
              <w:ind w:left="92" w:right="81" w:firstLine="0"/>
              <w:rPr>
                <w:sz w:val="20"/>
              </w:rPr>
            </w:pPr>
            <w:r>
              <w:rPr>
                <w:sz w:val="20"/>
              </w:rPr>
              <w:t>52:24:0000</w:t>
            </w:r>
          </w:p>
          <w:p>
            <w:pPr>
              <w:pStyle w:val="TableParagraph"/>
              <w:widowControl w:val="0"/>
              <w:spacing w:before="1" w:after="0"/>
              <w:ind w:left="129" w:right="115" w:firstLine="1"/>
              <w:rPr>
                <w:sz w:val="20"/>
              </w:rPr>
            </w:pPr>
            <w:r>
              <w:rPr>
                <w:sz w:val="20"/>
              </w:rPr>
              <w:t>000:1108: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(52:24:000</w:t>
            </w:r>
          </w:p>
          <w:p>
            <w:pPr>
              <w:pStyle w:val="TableParagraph"/>
              <w:widowControl w:val="0"/>
              <w:spacing w:before="1" w:after="0"/>
              <w:ind w:left="92" w:right="81" w:firstLine="0"/>
              <w:rPr>
                <w:sz w:val="20"/>
              </w:rPr>
            </w:pPr>
            <w:r>
              <w:rPr>
                <w:sz w:val="20"/>
              </w:rPr>
              <w:t>0000:1108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(74):ЗУ5)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42" w:after="0"/>
              <w:ind w:left="14" w:right="4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районное</w:t>
            </w:r>
          </w:p>
          <w:p>
            <w:pPr>
              <w:pStyle w:val="TableParagraph"/>
              <w:widowControl w:val="0"/>
              <w:spacing w:before="1" w:after="0"/>
              <w:ind w:left="14" w:right="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лесничество,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лесничество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5" w:after="0"/>
              <w:jc w:val="left"/>
              <w:rPr>
                <w:sz w:val="18"/>
              </w:rPr>
            </w:pPr>
          </w:p>
          <w:p>
            <w:pPr>
              <w:pStyle w:val="TableParagraph"/>
              <w:widowControl w:val="0"/>
              <w:spacing w:before="1" w:after="0"/>
              <w:ind w:left="11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8" w:right="9" w:firstLine="0"/>
              <w:rPr>
                <w:sz w:val="20"/>
              </w:rPr>
            </w:pPr>
            <w:r>
              <w:rPr>
                <w:sz w:val="20"/>
              </w:rPr>
              <w:t>6ДН2ОС2Б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34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ОЗУ:</w:t>
            </w:r>
          </w:p>
          <w:p>
            <w:pPr>
              <w:pStyle w:val="TableParagraph"/>
              <w:widowControl w:val="0"/>
              <w:ind w:left="277" w:right="9" w:hanging="25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участки </w:t>
            </w:r>
            <w:r>
              <w:rPr>
                <w:sz w:val="20"/>
              </w:rPr>
              <w:t>леса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</w:p>
          <w:p>
            <w:pPr>
              <w:pStyle w:val="TableParagraph"/>
              <w:widowControl w:val="0"/>
              <w:spacing w:before="1" w:after="0"/>
              <w:ind w:left="138" w:right="48" w:hanging="8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населенных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садовых</w:t>
            </w:r>
          </w:p>
          <w:p>
            <w:pPr>
              <w:pStyle w:val="TableParagraph"/>
              <w:widowControl w:val="0"/>
              <w:spacing w:line="213" w:lineRule="exact"/>
              <w:ind w:left="1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товариществ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6/60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3" w:right="13" w:firstLine="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80" w:after="0"/>
              <w:ind w:left="13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1,5906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8" w:right="8" w:firstLine="0"/>
              <w:rPr>
                <w:sz w:val="20"/>
              </w:rPr>
            </w:pPr>
            <w:r>
              <w:rPr>
                <w:sz w:val="20"/>
              </w:rPr>
              <w:t>Поляна для</w:t>
            </w:r>
          </w:p>
          <w:p>
            <w:pPr>
              <w:pStyle w:val="TableParagraph"/>
              <w:widowControl w:val="0"/>
              <w:spacing w:line="215" w:lineRule="exact"/>
              <w:ind w:left="10" w:right="13" w:firstLine="0"/>
              <w:rPr>
                <w:sz w:val="20"/>
              </w:rPr>
            </w:pPr>
            <w:r>
              <w:rPr>
                <w:sz w:val="20"/>
              </w:rPr>
              <w:t>отдыха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7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4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3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0,2614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61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8" w:right="9" w:firstLine="0"/>
              <w:rPr>
                <w:sz w:val="20"/>
              </w:rPr>
            </w:pPr>
            <w:r>
              <w:rPr>
                <w:sz w:val="20"/>
              </w:rPr>
              <w:t>6ДН2ОС2Б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34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ОЗУ:</w:t>
            </w:r>
          </w:p>
          <w:p>
            <w:pPr>
              <w:pStyle w:val="TableParagraph"/>
              <w:widowControl w:val="0"/>
              <w:spacing w:before="1" w:after="0"/>
              <w:ind w:left="277" w:right="9" w:hanging="25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участки </w:t>
            </w:r>
            <w:r>
              <w:rPr>
                <w:sz w:val="20"/>
              </w:rPr>
              <w:t>леса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</w:p>
          <w:p>
            <w:pPr>
              <w:pStyle w:val="TableParagraph"/>
              <w:widowControl w:val="0"/>
              <w:ind w:left="138" w:right="48" w:hanging="8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населенных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садовых</w:t>
            </w:r>
          </w:p>
          <w:p>
            <w:pPr>
              <w:pStyle w:val="TableParagraph"/>
              <w:widowControl w:val="0"/>
              <w:spacing w:line="215" w:lineRule="exact"/>
              <w:ind w:left="1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товариществ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6/60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3" w:right="13" w:firstLine="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13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1,2534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60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1" w:right="0" w:firstLine="0"/>
              <w:rPr>
                <w:sz w:val="20"/>
              </w:rPr>
            </w:pPr>
            <w:r>
              <w:rPr>
                <w:sz w:val="20"/>
              </w:rPr>
              <w:t>52:24:0000</w:t>
            </w:r>
          </w:p>
          <w:p>
            <w:pPr>
              <w:pStyle w:val="TableParagraph"/>
              <w:widowControl w:val="0"/>
              <w:spacing w:before="1" w:after="0"/>
              <w:ind w:left="129" w:right="115" w:firstLine="1"/>
              <w:rPr>
                <w:sz w:val="20"/>
              </w:rPr>
            </w:pPr>
            <w:r>
              <w:rPr>
                <w:sz w:val="20"/>
              </w:rPr>
              <w:t>000:1108: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(52:24:000</w:t>
            </w:r>
          </w:p>
          <w:p>
            <w:pPr>
              <w:pStyle w:val="TableParagraph"/>
              <w:widowControl w:val="0"/>
              <w:ind w:left="11" w:right="0" w:firstLine="0"/>
              <w:rPr>
                <w:sz w:val="20"/>
              </w:rPr>
            </w:pPr>
            <w:r>
              <w:rPr>
                <w:sz w:val="20"/>
              </w:rPr>
              <w:t>0000:1108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(46):ЗУ6)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4" w:right="4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районное</w:t>
            </w:r>
          </w:p>
          <w:p>
            <w:pPr>
              <w:pStyle w:val="TableParagraph"/>
              <w:widowControl w:val="0"/>
              <w:ind w:left="14" w:right="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лесничество,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43" w:right="27"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8" w:right="8" w:firstLine="0"/>
              <w:rPr>
                <w:sz w:val="20"/>
              </w:rPr>
            </w:pPr>
            <w:r>
              <w:rPr>
                <w:sz w:val="20"/>
              </w:rPr>
              <w:t>5Б4ДН1ОС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34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ОЗУ:</w:t>
            </w:r>
          </w:p>
          <w:p>
            <w:pPr>
              <w:pStyle w:val="TableParagraph"/>
              <w:widowControl w:val="0"/>
              <w:ind w:left="277" w:right="9" w:hanging="25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участки </w:t>
            </w:r>
            <w:r>
              <w:rPr>
                <w:sz w:val="20"/>
              </w:rPr>
              <w:t>леса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</w:p>
          <w:p>
            <w:pPr>
              <w:pStyle w:val="TableParagraph"/>
              <w:widowControl w:val="0"/>
              <w:ind w:left="138" w:right="48" w:hanging="8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населенных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садовых</w:t>
            </w:r>
          </w:p>
          <w:p>
            <w:pPr>
              <w:pStyle w:val="TableParagraph"/>
              <w:widowControl w:val="0"/>
              <w:spacing w:line="215" w:lineRule="exact"/>
              <w:ind w:left="1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товариществ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5/50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3" w:right="13" w:firstLine="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178" w:after="0"/>
              <w:ind w:left="13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0,6436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38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spacing w:line="229" w:lineRule="exact"/>
              <w:ind w:left="11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52:24:0000</w:t>
            </w:r>
          </w:p>
          <w:p>
            <w:pPr>
              <w:pStyle w:val="TableParagraph"/>
              <w:widowControl w:val="0"/>
              <w:ind w:left="397" w:right="132" w:hanging="236"/>
              <w:jc w:val="left"/>
              <w:rPr>
                <w:sz w:val="20"/>
              </w:rPr>
            </w:pPr>
            <w:r>
              <w:rPr>
                <w:sz w:val="20"/>
              </w:rPr>
              <w:t>000:1074: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ЗУ1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14" w:right="4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районное</w:t>
            </w:r>
          </w:p>
          <w:p>
            <w:pPr>
              <w:pStyle w:val="TableParagraph"/>
              <w:widowControl w:val="0"/>
              <w:ind w:left="14" w:right="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лесничество,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Богородское</w:t>
            </w:r>
          </w:p>
          <w:p>
            <w:pPr>
              <w:pStyle w:val="TableParagraph"/>
              <w:widowControl w:val="0"/>
              <w:spacing w:line="230" w:lineRule="atLeast"/>
              <w:ind w:left="11" w:right="4" w:firstLine="0"/>
              <w:rPr>
                <w:sz w:val="20"/>
              </w:rPr>
            </w:pPr>
            <w:r>
              <w:rPr>
                <w:sz w:val="20"/>
              </w:rPr>
              <w:t>участковое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лесничество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43" w:right="33" w:firstLine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94" w:right="83" w:firstLine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8" w:right="9" w:firstLine="0"/>
              <w:rPr>
                <w:sz w:val="20"/>
              </w:rPr>
            </w:pPr>
            <w:r>
              <w:rPr>
                <w:sz w:val="20"/>
              </w:rPr>
              <w:t>7Б2ОС1ДН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81" w:right="81" w:firstLine="0"/>
              <w:rPr>
                <w:sz w:val="20"/>
              </w:rPr>
            </w:pPr>
            <w:r>
              <w:rPr>
                <w:sz w:val="20"/>
              </w:rPr>
              <w:t>6/60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28" w:right="33" w:firstLine="0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107" w:right="112" w:firstLine="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74" w:right="81" w:firstLine="0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3" w:right="13" w:firstLine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6" w:after="0"/>
              <w:jc w:val="left"/>
              <w:rPr>
                <w:sz w:val="27"/>
              </w:rPr>
            </w:pPr>
          </w:p>
          <w:p>
            <w:pPr>
              <w:pStyle w:val="TableParagraph"/>
              <w:widowControl w:val="0"/>
              <w:ind w:left="13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0,0801</w:t>
            </w:r>
          </w:p>
        </w:tc>
      </w:tr>
      <w:tr>
        <w:tblPrEx>
          <w:tblW w:w="10331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376" w:right="4379" w:firstLine="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8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6,048</w:t>
            </w:r>
          </w:p>
        </w:tc>
      </w:tr>
    </w:tbl>
    <w:p>
      <w:pPr>
        <w:sectPr>
          <w:headerReference w:type="default" r:id="rId115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53" w:after="0" w:line="362" w:lineRule="auto"/>
        <w:ind w:left="332" w:right="405" w:firstLine="708"/>
        <w:jc w:val="both"/>
        <w:rPr>
          <w:sz w:val="20"/>
        </w:rPr>
      </w:pPr>
      <w:r>
        <w:t>Назначение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(вид</w:t>
      </w:r>
      <w:r>
        <w:rPr>
          <w:spacing w:val="1"/>
        </w:rPr>
        <w:t xml:space="preserve"> </w:t>
      </w:r>
      <w:r>
        <w:t>(ы)</w:t>
      </w:r>
      <w:r>
        <w:rPr>
          <w:spacing w:val="1"/>
        </w:rPr>
        <w:t xml:space="preserve"> </w:t>
      </w:r>
      <w:r>
        <w:t>использования)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-1"/>
        </w:rPr>
        <w:t xml:space="preserve"> </w:t>
      </w:r>
      <w:r>
        <w:t>эксплуатация линейных</w:t>
      </w:r>
      <w:r>
        <w:rPr>
          <w:spacing w:val="1"/>
        </w:rPr>
        <w:t xml:space="preserve"> </w:t>
      </w:r>
      <w:r>
        <w:t>объектов.</w:t>
      </w:r>
    </w:p>
    <w:p>
      <w:pPr>
        <w:pStyle w:val="BodyText"/>
        <w:spacing w:line="360" w:lineRule="auto"/>
        <w:ind w:left="332" w:right="403" w:firstLine="708"/>
        <w:jc w:val="both"/>
        <w:rPr>
          <w:sz w:val="20"/>
        </w:rPr>
      </w:pPr>
      <w:r>
        <w:t>Лесные участки не создают чересполосицы, разрыва лесного массива на</w:t>
      </w:r>
      <w:r>
        <w:rPr>
          <w:spacing w:val="1"/>
        </w:rPr>
        <w:t xml:space="preserve"> </w:t>
      </w:r>
      <w:r>
        <w:t>части, отрыва его от транспортных путей (железнодорожных и шоссейных путей)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сплавных</w:t>
      </w:r>
      <w:r>
        <w:rPr>
          <w:spacing w:val="1"/>
        </w:rPr>
        <w:t xml:space="preserve"> </w:t>
      </w:r>
      <w:r>
        <w:t>рек. Участок</w:t>
      </w:r>
      <w:r>
        <w:rPr>
          <w:spacing w:val="-4"/>
        </w:rPr>
        <w:t xml:space="preserve"> </w:t>
      </w:r>
      <w:r>
        <w:t>пригоден</w:t>
      </w:r>
      <w:r>
        <w:rPr>
          <w:spacing w:val="-3"/>
        </w:rPr>
        <w:t xml:space="preserve"> </w:t>
      </w:r>
      <w:r>
        <w:t>для заявленных целей.</w:t>
      </w:r>
    </w:p>
    <w:p>
      <w:pPr>
        <w:pStyle w:val="BodyText"/>
        <w:spacing w:line="360" w:lineRule="auto"/>
        <w:ind w:left="332" w:right="407" w:firstLine="708"/>
        <w:jc w:val="both"/>
        <w:rPr>
          <w:sz w:val="20"/>
        </w:rPr>
      </w:pPr>
      <w:r>
        <w:t>Цели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объекта:</w:t>
      </w:r>
      <w:r>
        <w:rPr>
          <w:spacing w:val="1"/>
        </w:rPr>
        <w:t xml:space="preserve"> </w:t>
      </w:r>
      <w:r>
        <w:t>«Реконструкция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автомобильной дороги (22 ОП РЗ 22К-0125) Ряжск-Касимов-Муром-Н.Новгород</w:t>
      </w:r>
      <w:r>
        <w:rPr>
          <w:spacing w:val="1"/>
        </w:rPr>
        <w:t xml:space="preserve"> </w:t>
      </w:r>
      <w:r>
        <w:t>от Северного подхода к г.Богородск до с.Доскино в Богородском муниципальном</w:t>
      </w:r>
      <w:r>
        <w:rPr>
          <w:spacing w:val="1"/>
        </w:rPr>
        <w:t xml:space="preserve"> </w:t>
      </w:r>
      <w:r>
        <w:t>округе</w:t>
      </w:r>
      <w:r>
        <w:rPr>
          <w:spacing w:val="-1"/>
        </w:rPr>
        <w:t xml:space="preserve"> </w:t>
      </w:r>
      <w:r>
        <w:t>Нижегородской области».</w:t>
      </w:r>
    </w:p>
    <w:p>
      <w:pPr>
        <w:pStyle w:val="BodyText"/>
        <w:spacing w:line="360" w:lineRule="auto"/>
        <w:ind w:left="332" w:right="410" w:firstLine="708"/>
        <w:jc w:val="both"/>
        <w:rPr>
          <w:sz w:val="20"/>
        </w:rPr>
      </w:pPr>
      <w:r>
        <w:t>Особые</w:t>
      </w:r>
      <w:r>
        <w:rPr>
          <w:spacing w:val="1"/>
        </w:rPr>
        <w:t xml:space="preserve"> </w:t>
      </w:r>
      <w:r>
        <w:t>отметки:</w:t>
      </w:r>
      <w:r>
        <w:rPr>
          <w:spacing w:val="1"/>
        </w:rPr>
        <w:t xml:space="preserve"> </w:t>
      </w:r>
      <w:r>
        <w:t>лесные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аренду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эксплуатации,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обременены</w:t>
      </w:r>
      <w:r>
        <w:rPr>
          <w:spacing w:val="-4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аренды</w:t>
      </w:r>
      <w:r>
        <w:rPr>
          <w:spacing w:val="-1"/>
        </w:rPr>
        <w:t xml:space="preserve"> </w:t>
      </w:r>
      <w:r>
        <w:t>третьих лиц.</w:t>
      </w:r>
    </w:p>
    <w:p>
      <w:pPr>
        <w:pStyle w:val="BodyText"/>
        <w:spacing w:line="360" w:lineRule="auto"/>
        <w:ind w:left="332" w:right="417" w:firstLine="708"/>
        <w:jc w:val="both"/>
        <w:rPr>
          <w:sz w:val="20"/>
        </w:rPr>
      </w:pPr>
      <w:r>
        <w:t>Данная таблица заполнена в соответствии со сведениями, полученными из</w:t>
      </w:r>
      <w:r>
        <w:rPr>
          <w:spacing w:val="1"/>
        </w:rPr>
        <w:t xml:space="preserve"> </w:t>
      </w:r>
      <w:r>
        <w:t>государственного лесного</w:t>
      </w:r>
      <w:r>
        <w:rPr>
          <w:spacing w:val="-2"/>
        </w:rPr>
        <w:t xml:space="preserve"> </w:t>
      </w:r>
      <w:r>
        <w:t>реестра.</w:t>
      </w:r>
    </w:p>
    <w:p>
      <w:pPr>
        <w:pStyle w:val="BodyText"/>
        <w:spacing w:before="0" w:after="4" w:line="360" w:lineRule="auto"/>
        <w:ind w:left="332" w:right="412" w:firstLine="0"/>
        <w:jc w:val="both"/>
        <w:rPr>
          <w:sz w:val="20"/>
        </w:rPr>
      </w:pPr>
      <w:r>
        <w:t>Таблица</w:t>
      </w:r>
      <w:r>
        <w:rPr>
          <w:spacing w:val="1"/>
        </w:rPr>
        <w:t xml:space="preserve"> </w:t>
      </w:r>
      <w:r>
        <w:t>7.5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таксационные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насаждений</w:t>
      </w:r>
      <w:r>
        <w:rPr>
          <w:spacing w:val="1"/>
        </w:rPr>
        <w:t xml:space="preserve"> </w:t>
      </w:r>
      <w:r>
        <w:t>проектируемого</w:t>
      </w:r>
      <w:r>
        <w:rPr>
          <w:spacing w:val="1"/>
        </w:rPr>
        <w:t xml:space="preserve"> </w:t>
      </w:r>
      <w:r>
        <w:t>лесного участка</w:t>
      </w:r>
    </w:p>
    <w:tbl>
      <w:tblPr>
        <w:tblStyle w:val="TableNormal"/>
        <w:tblW w:w="9955" w:type="dxa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135"/>
        <w:gridCol w:w="1278"/>
        <w:gridCol w:w="1302"/>
        <w:gridCol w:w="1059"/>
        <w:gridCol w:w="756"/>
        <w:gridCol w:w="783"/>
        <w:gridCol w:w="1250"/>
        <w:gridCol w:w="1302"/>
        <w:gridCol w:w="1090"/>
      </w:tblGrid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0"/>
              </w:rPr>
            </w:pPr>
          </w:p>
          <w:p>
            <w:pPr>
              <w:pStyle w:val="TableParagraph"/>
              <w:widowControl w:val="0"/>
              <w:ind w:left="81" w:right="72" w:firstLine="130"/>
              <w:jc w:val="left"/>
              <w:rPr>
                <w:sz w:val="20"/>
              </w:rPr>
            </w:pPr>
            <w:r>
              <w:rPr>
                <w:sz w:val="20"/>
              </w:rPr>
              <w:t>Целевое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назначение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5" w:after="0"/>
              <w:ind w:left="124" w:right="116" w:firstLine="43"/>
              <w:jc w:val="both"/>
              <w:rPr>
                <w:sz w:val="20"/>
              </w:rPr>
            </w:pPr>
            <w:r>
              <w:rPr>
                <w:sz w:val="20"/>
              </w:rPr>
              <w:t>Хозяйство,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преобладаю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щая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порода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0"/>
              </w:rPr>
            </w:pPr>
          </w:p>
          <w:p>
            <w:pPr>
              <w:pStyle w:val="TableParagraph"/>
              <w:widowControl w:val="0"/>
              <w:ind w:left="138" w:right="120" w:firstLine="216"/>
              <w:jc w:val="left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насаждений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jc w:val="left"/>
              <w:rPr>
                <w:sz w:val="30"/>
              </w:rPr>
            </w:pPr>
          </w:p>
          <w:p>
            <w:pPr>
              <w:pStyle w:val="TableParagraph"/>
              <w:widowControl w:val="0"/>
              <w:ind w:left="188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jc w:val="left"/>
              <w:rPr>
                <w:sz w:val="30"/>
              </w:rPr>
            </w:pPr>
          </w:p>
          <w:p>
            <w:pPr>
              <w:pStyle w:val="TableParagraph"/>
              <w:widowControl w:val="0"/>
              <w:ind w:left="-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Бонитет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" w:after="0"/>
              <w:jc w:val="left"/>
              <w:rPr>
                <w:sz w:val="30"/>
              </w:rPr>
            </w:pPr>
          </w:p>
          <w:p>
            <w:pPr>
              <w:pStyle w:val="TableParagraph"/>
              <w:widowControl w:val="0"/>
              <w:ind w:left="-4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Полнота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7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древесины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(куб.м/га)</w:t>
            </w:r>
          </w:p>
        </w:tc>
      </w:tr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9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322" w:right="105" w:hanging="200"/>
              <w:jc w:val="left"/>
              <w:rPr>
                <w:sz w:val="20"/>
              </w:rPr>
            </w:pPr>
            <w:r>
              <w:rPr>
                <w:sz w:val="20"/>
              </w:rPr>
              <w:t>Средневозр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астные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471" w:right="151" w:hanging="31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Приспеваю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щие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156" w:right="0" w:hanging="20"/>
              <w:jc w:val="left"/>
              <w:rPr>
                <w:sz w:val="20"/>
              </w:rPr>
            </w:pPr>
            <w:r>
              <w:rPr>
                <w:sz w:val="20"/>
              </w:rPr>
              <w:t>Спелые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widowControl w:val="0"/>
              <w:spacing w:line="230" w:lineRule="atLeast"/>
              <w:ind w:left="374" w:right="137" w:hanging="219"/>
              <w:jc w:val="left"/>
              <w:rPr>
                <w:sz w:val="20"/>
              </w:rPr>
            </w:pPr>
            <w:r>
              <w:rPr>
                <w:sz w:val="20"/>
              </w:rPr>
              <w:t>перестой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ные</w:t>
            </w:r>
          </w:p>
        </w:tc>
      </w:tr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99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700" w:right="3701" w:firstLine="0"/>
              <w:rPr>
                <w:sz w:val="20"/>
              </w:rPr>
            </w:pPr>
            <w:r>
              <w:rPr>
                <w:sz w:val="20"/>
              </w:rPr>
              <w:t>Хозяйство-хвойное</w:t>
            </w:r>
          </w:p>
        </w:tc>
      </w:tr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4" w:lineRule="exact"/>
              <w:ind w:left="109" w:right="109" w:firstLine="0"/>
              <w:rPr>
                <w:sz w:val="20"/>
              </w:rPr>
            </w:pPr>
            <w:r>
              <w:rPr>
                <w:sz w:val="20"/>
              </w:rPr>
              <w:t>Защитные</w:t>
            </w:r>
          </w:p>
          <w:p>
            <w:pPr>
              <w:pStyle w:val="TableParagraph"/>
              <w:widowControl w:val="0"/>
              <w:spacing w:line="214" w:lineRule="exact"/>
              <w:ind w:left="109" w:right="109" w:firstLine="0"/>
              <w:rPr>
                <w:sz w:val="20"/>
              </w:rPr>
            </w:pPr>
            <w:r>
              <w:rPr>
                <w:sz w:val="20"/>
              </w:rPr>
              <w:t>леса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70" w:firstLine="0"/>
              <w:jc w:val="right"/>
              <w:rPr>
                <w:sz w:val="20"/>
              </w:rPr>
            </w:pPr>
            <w:r>
              <w:rPr>
                <w:sz w:val="20"/>
              </w:rPr>
              <w:t>Сосна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8" w:right="3" w:firstLine="0"/>
              <w:rPr>
                <w:sz w:val="20"/>
              </w:rPr>
            </w:pPr>
            <w:r>
              <w:rPr>
                <w:sz w:val="20"/>
              </w:rPr>
              <w:t>9С1Б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28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57" w:firstLine="0"/>
              <w:jc w:val="right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52" w:right="448" w:firstLine="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8" w:right="7" w:firstLine="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4"/>
              </w:rPr>
            </w:pPr>
          </w:p>
        </w:tc>
      </w:tr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6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хозяйству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28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257" w:firstLine="0"/>
              <w:jc w:val="right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52" w:right="448" w:firstLine="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" w:right="7" w:firstLine="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6"/>
              </w:rPr>
            </w:pPr>
          </w:p>
        </w:tc>
      </w:tr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99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700" w:right="3702" w:firstLine="0"/>
              <w:rPr>
                <w:sz w:val="20"/>
              </w:rPr>
            </w:pPr>
            <w:r>
              <w:rPr>
                <w:sz w:val="20"/>
              </w:rPr>
              <w:t>Хозяйство-твердолиственное</w:t>
            </w:r>
          </w:p>
        </w:tc>
      </w:tr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109" w:right="109" w:firstLine="0"/>
              <w:rPr>
                <w:sz w:val="20"/>
              </w:rPr>
            </w:pPr>
            <w:r>
              <w:rPr>
                <w:sz w:val="20"/>
              </w:rPr>
              <w:t>Защитные</w:t>
            </w:r>
          </w:p>
          <w:p>
            <w:pPr>
              <w:pStyle w:val="TableParagraph"/>
              <w:widowControl w:val="0"/>
              <w:spacing w:line="215" w:lineRule="exact"/>
              <w:ind w:left="109" w:right="109" w:firstLine="0"/>
              <w:rPr>
                <w:sz w:val="20"/>
              </w:rPr>
            </w:pPr>
            <w:r>
              <w:rPr>
                <w:sz w:val="20"/>
              </w:rPr>
              <w:t>леса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52" w:right="52" w:firstLine="0"/>
              <w:rPr>
                <w:sz w:val="20"/>
              </w:rPr>
            </w:pPr>
            <w:r>
              <w:rPr>
                <w:sz w:val="20"/>
              </w:rPr>
              <w:t>Дуб</w:t>
            </w:r>
          </w:p>
          <w:p>
            <w:pPr>
              <w:pStyle w:val="TableParagraph"/>
              <w:widowControl w:val="0"/>
              <w:spacing w:line="215" w:lineRule="exact"/>
              <w:ind w:left="52" w:right="53" w:firstLine="0"/>
              <w:rPr>
                <w:sz w:val="20"/>
              </w:rPr>
            </w:pPr>
            <w:r>
              <w:rPr>
                <w:sz w:val="20"/>
              </w:rPr>
              <w:t>низкорослый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8" w:right="0" w:firstLine="0"/>
              <w:rPr>
                <w:sz w:val="20"/>
              </w:rPr>
            </w:pPr>
            <w:r>
              <w:rPr>
                <w:sz w:val="20"/>
              </w:rPr>
              <w:t>6ДН1Б3ОС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28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57" w:firstLine="0"/>
              <w:jc w:val="right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8" w:right="7" w:firstLine="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70" w:right="370" w:firstLine="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6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хозяйству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" w:right="2" w:firstLine="0"/>
              <w:rPr>
                <w:sz w:val="20"/>
              </w:rPr>
            </w:pPr>
            <w:r>
              <w:rPr>
                <w:sz w:val="20"/>
              </w:rPr>
              <w:t>3ДН2Б2ОС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28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257" w:firstLine="0"/>
              <w:jc w:val="right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" w:right="7" w:firstLine="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70" w:right="370" w:firstLine="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99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700" w:right="3701" w:firstLine="0"/>
              <w:rPr>
                <w:sz w:val="20"/>
              </w:rPr>
            </w:pPr>
            <w:r>
              <w:rPr>
                <w:sz w:val="20"/>
              </w:rPr>
              <w:t>Хозяйство-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мягколиственное</w:t>
            </w:r>
          </w:p>
        </w:tc>
      </w:tr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109" w:right="109" w:firstLine="0"/>
              <w:rPr>
                <w:sz w:val="20"/>
              </w:rPr>
            </w:pPr>
            <w:r>
              <w:rPr>
                <w:sz w:val="20"/>
              </w:rPr>
              <w:t>Защитные</w:t>
            </w:r>
          </w:p>
          <w:p>
            <w:pPr>
              <w:pStyle w:val="TableParagraph"/>
              <w:widowControl w:val="0"/>
              <w:spacing w:line="215" w:lineRule="exact"/>
              <w:ind w:left="109" w:right="109" w:firstLine="0"/>
              <w:rPr>
                <w:sz w:val="20"/>
              </w:rPr>
            </w:pPr>
            <w:r>
              <w:rPr>
                <w:sz w:val="20"/>
              </w:rPr>
              <w:t>леса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347" w:firstLine="0"/>
              <w:jc w:val="right"/>
              <w:rPr>
                <w:sz w:val="20"/>
              </w:rPr>
            </w:pPr>
            <w:r>
              <w:rPr>
                <w:sz w:val="20"/>
              </w:rPr>
              <w:t>Береза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8" w:right="23" w:firstLine="0"/>
              <w:rPr>
                <w:sz w:val="20"/>
              </w:rPr>
            </w:pPr>
            <w:r>
              <w:rPr>
                <w:sz w:val="20"/>
              </w:rPr>
              <w:t>7Б2ДН1ОС+С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28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257" w:firstLine="0"/>
              <w:jc w:val="right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70" w:right="370" w:firstLine="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blPrEx>
          <w:tblW w:w="9955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6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хозяйству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7" w:right="0" w:firstLine="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6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1" w:firstLine="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</w:tbl>
    <w:p>
      <w:pPr>
        <w:pStyle w:val="BodyText"/>
        <w:spacing w:before="4" w:after="0"/>
        <w:rPr>
          <w:sz w:val="41"/>
        </w:rPr>
      </w:pPr>
    </w:p>
    <w:p>
      <w:pPr>
        <w:pStyle w:val="BodyText"/>
        <w:spacing w:before="0" w:after="2" w:line="362" w:lineRule="auto"/>
        <w:ind w:left="332" w:right="412" w:firstLine="0"/>
        <w:jc w:val="both"/>
        <w:rPr>
          <w:sz w:val="20"/>
        </w:rPr>
      </w:pPr>
      <w:r>
        <w:t>Таблица</w:t>
      </w:r>
      <w:r>
        <w:rPr>
          <w:spacing w:val="1"/>
        </w:rPr>
        <w:t xml:space="preserve"> </w:t>
      </w:r>
      <w:r>
        <w:t>7.6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таксационные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насаждений</w:t>
      </w:r>
      <w:r>
        <w:rPr>
          <w:spacing w:val="1"/>
        </w:rPr>
        <w:t xml:space="preserve"> </w:t>
      </w:r>
      <w:r>
        <w:t>проектируемого</w:t>
      </w:r>
      <w:r>
        <w:rPr>
          <w:spacing w:val="1"/>
        </w:rPr>
        <w:t xml:space="preserve"> </w:t>
      </w:r>
      <w:r>
        <w:t>лесного участка</w:t>
      </w:r>
    </w:p>
    <w:tbl>
      <w:tblPr>
        <w:tblStyle w:val="TableNormal"/>
        <w:tblW w:w="9926" w:type="dxa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462"/>
        <w:gridCol w:w="1953"/>
        <w:gridCol w:w="1756"/>
        <w:gridCol w:w="1828"/>
        <w:gridCol w:w="1927"/>
      </w:tblGrid>
      <w:tr>
        <w:tblPrEx>
          <w:tblW w:w="9926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50" w:right="351" w:firstLine="0"/>
              <w:rPr>
                <w:sz w:val="20"/>
              </w:rPr>
            </w:pPr>
            <w:r>
              <w:rPr>
                <w:sz w:val="20"/>
              </w:rPr>
              <w:t>Целевое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97" w:right="198" w:firstLine="0"/>
              <w:rPr>
                <w:sz w:val="20"/>
              </w:rPr>
            </w:pPr>
            <w:r>
              <w:rPr>
                <w:sz w:val="20"/>
              </w:rPr>
              <w:t>Хозяйство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288" w:right="288" w:firstLine="0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(га)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47" w:right="47" w:firstLine="0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49" w:right="50" w:firstLine="0"/>
              <w:rPr>
                <w:sz w:val="20"/>
              </w:rPr>
            </w:pPr>
            <w:r>
              <w:rPr>
                <w:sz w:val="20"/>
              </w:rPr>
              <w:t>Объемы</w:t>
            </w:r>
          </w:p>
          <w:p>
            <w:pPr>
              <w:pStyle w:val="TableParagraph"/>
              <w:widowControl w:val="0"/>
              <w:spacing w:line="215" w:lineRule="exact"/>
              <w:ind w:left="49" w:right="50" w:firstLine="0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лесов</w:t>
            </w:r>
          </w:p>
        </w:tc>
      </w:tr>
      <w:tr>
        <w:tblPrEx>
          <w:tblW w:w="9926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50" w:right="350" w:firstLine="0"/>
              <w:rPr>
                <w:sz w:val="20"/>
              </w:rPr>
            </w:pPr>
            <w:r>
              <w:rPr>
                <w:sz w:val="20"/>
              </w:rPr>
              <w:t>Хвойное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98" w:right="198" w:firstLine="0"/>
              <w:rPr>
                <w:sz w:val="20"/>
              </w:rPr>
            </w:pPr>
            <w:r>
              <w:rPr>
                <w:sz w:val="20"/>
              </w:rPr>
              <w:t>Сосна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88" w:right="287" w:firstLine="0"/>
              <w:rPr>
                <w:sz w:val="20"/>
              </w:rPr>
            </w:pPr>
            <w:r>
              <w:rPr>
                <w:sz w:val="20"/>
              </w:rPr>
              <w:t>0,1370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7" w:right="44" w:firstLine="0"/>
              <w:rPr>
                <w:sz w:val="20"/>
              </w:rPr>
            </w:pPr>
            <w:r>
              <w:rPr>
                <w:sz w:val="20"/>
              </w:rPr>
              <w:t>га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9" w:right="47" w:firstLine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blPrEx>
          <w:tblW w:w="9926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50" w:right="350" w:firstLine="0"/>
              <w:rPr>
                <w:sz w:val="20"/>
              </w:rPr>
            </w:pPr>
            <w:r>
              <w:rPr>
                <w:sz w:val="20"/>
              </w:rPr>
              <w:t>Твердолиственное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98" w:right="198" w:firstLine="0"/>
              <w:rPr>
                <w:sz w:val="20"/>
              </w:rPr>
            </w:pPr>
            <w:r>
              <w:rPr>
                <w:sz w:val="20"/>
              </w:rPr>
              <w:t>Дуб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низкорослый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88" w:right="287" w:firstLine="0"/>
              <w:rPr>
                <w:sz w:val="20"/>
              </w:rPr>
            </w:pPr>
            <w:r>
              <w:rPr>
                <w:sz w:val="20"/>
              </w:rPr>
              <w:t>2,9750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7" w:right="44" w:firstLine="0"/>
              <w:rPr>
                <w:sz w:val="20"/>
              </w:rPr>
            </w:pPr>
            <w:r>
              <w:rPr>
                <w:sz w:val="20"/>
              </w:rPr>
              <w:t>га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9" w:right="47" w:firstLine="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</w:tr>
      <w:tr>
        <w:tblPrEx>
          <w:tblW w:w="9926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50" w:right="351" w:firstLine="0"/>
              <w:rPr>
                <w:sz w:val="20"/>
              </w:rPr>
            </w:pPr>
            <w:r>
              <w:rPr>
                <w:sz w:val="20"/>
              </w:rPr>
              <w:t>Мягколиственные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98" w:right="197" w:firstLine="0"/>
              <w:rPr>
                <w:sz w:val="20"/>
              </w:rPr>
            </w:pPr>
            <w:r>
              <w:rPr>
                <w:sz w:val="20"/>
              </w:rPr>
              <w:t>Береза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88" w:right="287" w:firstLine="0"/>
              <w:rPr>
                <w:sz w:val="20"/>
              </w:rPr>
            </w:pPr>
            <w:r>
              <w:rPr>
                <w:sz w:val="20"/>
              </w:rPr>
              <w:t>1,8744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7" w:right="44" w:firstLine="0"/>
              <w:rPr>
                <w:sz w:val="20"/>
              </w:rPr>
            </w:pPr>
            <w:r>
              <w:rPr>
                <w:sz w:val="20"/>
              </w:rPr>
              <w:t>га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9" w:right="47" w:firstLine="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</w:tr>
    </w:tbl>
    <w:p>
      <w:pPr>
        <w:sectPr>
          <w:headerReference w:type="default" r:id="rId116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</w:p>
    <w:p>
      <w:pPr>
        <w:pStyle w:val="BodyText"/>
        <w:spacing w:before="153" w:after="9" w:line="360" w:lineRule="auto"/>
        <w:ind w:left="332" w:right="410" w:firstLine="0"/>
        <w:jc w:val="both"/>
        <w:rPr>
          <w:sz w:val="20"/>
        </w:rPr>
      </w:pPr>
      <w:r>
        <w:t>Таблица</w:t>
      </w:r>
      <w:r>
        <w:rPr>
          <w:spacing w:val="1"/>
        </w:rPr>
        <w:t xml:space="preserve"> </w:t>
      </w:r>
      <w:r>
        <w:t>7.7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созданием лесной инфраструктуры и объектов, не связанных с созданием лесной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проектируемом лесном</w:t>
      </w:r>
      <w:r>
        <w:rPr>
          <w:spacing w:val="3"/>
        </w:rPr>
        <w:t xml:space="preserve"> </w:t>
      </w:r>
      <w:r>
        <w:t>участке</w:t>
      </w:r>
    </w:p>
    <w:tbl>
      <w:tblPr>
        <w:tblStyle w:val="TableNormal"/>
        <w:tblW w:w="9922" w:type="dxa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57"/>
        <w:gridCol w:w="1951"/>
        <w:gridCol w:w="1845"/>
        <w:gridCol w:w="1700"/>
        <w:gridCol w:w="1845"/>
        <w:gridCol w:w="2124"/>
      </w:tblGrid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129" w:right="0" w:firstLine="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>
            <w:pPr>
              <w:pStyle w:val="TableParagraph"/>
              <w:widowControl w:val="0"/>
              <w:spacing w:line="215" w:lineRule="exact"/>
              <w:ind w:left="9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48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Участковое</w:t>
            </w:r>
          </w:p>
          <w:p>
            <w:pPr>
              <w:pStyle w:val="TableParagraph"/>
              <w:widowControl w:val="0"/>
              <w:spacing w:line="215" w:lineRule="exact"/>
              <w:ind w:left="44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лесничество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223" w:right="220" w:firstLine="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27" w:right="125" w:firstLine="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223" w:right="217" w:firstLine="0"/>
              <w:rPr>
                <w:sz w:val="20"/>
              </w:rPr>
            </w:pPr>
            <w:r>
              <w:rPr>
                <w:sz w:val="20"/>
              </w:rPr>
              <w:t>Площадь,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59" w:right="55" w:firstLine="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7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16" w:right="410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23" w:right="214"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5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23" w:right="216" w:firstLine="0"/>
              <w:rPr>
                <w:sz w:val="20"/>
              </w:rPr>
            </w:pPr>
            <w:r>
              <w:rPr>
                <w:sz w:val="20"/>
              </w:rPr>
              <w:t>0,0118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57" w:right="55" w:firstLine="0"/>
              <w:rPr>
                <w:sz w:val="20"/>
              </w:rPr>
            </w:pPr>
            <w:r>
              <w:rPr>
                <w:sz w:val="20"/>
              </w:rPr>
              <w:t>ЛЭП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16" w:right="410" w:firstLine="0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23" w:right="214"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31" w:right="125" w:firstLine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23" w:right="216" w:firstLine="0"/>
              <w:rPr>
                <w:sz w:val="20"/>
              </w:rPr>
            </w:pPr>
            <w:r>
              <w:rPr>
                <w:sz w:val="20"/>
              </w:rPr>
              <w:t>0,0388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57" w:right="55" w:firstLine="0"/>
              <w:rPr>
                <w:sz w:val="20"/>
              </w:rPr>
            </w:pPr>
            <w:r>
              <w:rPr>
                <w:sz w:val="20"/>
              </w:rPr>
              <w:t>ЛЭП</w:t>
            </w:r>
          </w:p>
        </w:tc>
      </w:tr>
      <w:tr>
        <w:tblPrEx>
          <w:tblW w:w="9922" w:type="dxa"/>
          <w:tblInd w:w="337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6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16" w:right="410" w:firstLine="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223" w:right="216" w:firstLine="0"/>
              <w:rPr>
                <w:sz w:val="20"/>
              </w:rPr>
            </w:pPr>
            <w:r>
              <w:rPr>
                <w:sz w:val="20"/>
              </w:rPr>
              <w:t>0,0506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6"/>
              </w:rPr>
            </w:pPr>
          </w:p>
        </w:tc>
      </w:tr>
    </w:tbl>
    <w:p>
      <w:pPr>
        <w:pStyle w:val="BodyText"/>
        <w:spacing w:before="3" w:after="0"/>
        <w:rPr>
          <w:sz w:val="41"/>
        </w:rPr>
      </w:pPr>
    </w:p>
    <w:p>
      <w:pPr>
        <w:pStyle w:val="BodyText"/>
        <w:spacing w:before="1" w:after="8" w:line="360" w:lineRule="auto"/>
        <w:ind w:left="332" w:right="411" w:firstLine="0"/>
        <w:jc w:val="both"/>
        <w:rPr>
          <w:sz w:val="20"/>
        </w:rPr>
      </w:pPr>
      <w:r>
        <w:t>Таблица</w:t>
      </w:r>
      <w:r>
        <w:rPr>
          <w:spacing w:val="1"/>
        </w:rPr>
        <w:t xml:space="preserve"> </w:t>
      </w:r>
      <w:r>
        <w:t>7.8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проектируемом</w:t>
      </w:r>
      <w:r>
        <w:rPr>
          <w:spacing w:val="1"/>
        </w:rPr>
        <w:t xml:space="preserve"> </w:t>
      </w:r>
      <w:r>
        <w:t>лесном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лесов,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 территорий</w:t>
      </w:r>
    </w:p>
    <w:tbl>
      <w:tblPr>
        <w:tblStyle w:val="TableNormal"/>
        <w:tblW w:w="10140" w:type="dxa"/>
        <w:tblInd w:w="2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62"/>
        <w:gridCol w:w="2425"/>
        <w:gridCol w:w="1293"/>
        <w:gridCol w:w="1147"/>
        <w:gridCol w:w="3473"/>
        <w:gridCol w:w="1240"/>
      </w:tblGrid>
      <w:tr>
        <w:tblPrEx>
          <w:tblW w:w="10140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" w:right="1" w:firstLine="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688" w:right="28" w:hanging="64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лесничества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32" w:right="129" w:firstLine="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квартала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7" w:after="0"/>
              <w:jc w:val="left"/>
              <w:rPr>
                <w:sz w:val="19"/>
              </w:rPr>
            </w:pPr>
          </w:p>
          <w:p>
            <w:pPr>
              <w:pStyle w:val="TableParagraph"/>
              <w:widowControl w:val="0"/>
              <w:ind w:left="128" w:right="124" w:firstLine="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выдела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ind w:left="9" w:right="0" w:firstLine="0"/>
              <w:rPr>
                <w:sz w:val="20"/>
              </w:rPr>
            </w:pPr>
            <w:r>
              <w:rPr>
                <w:sz w:val="20"/>
              </w:rPr>
              <w:t>Виды ОЗУ, наименование ООПТ, виды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особыми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</w:p>
          <w:p>
            <w:pPr>
              <w:pStyle w:val="TableParagraph"/>
              <w:widowControl w:val="0"/>
              <w:spacing w:line="215" w:lineRule="exact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14" w:right="99" w:firstLine="216"/>
              <w:jc w:val="left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площадь,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</w:tr>
      <w:tr>
        <w:tblPrEx>
          <w:tblW w:w="10140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7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6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11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blPrEx>
          <w:tblW w:w="10140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jc w:val="left"/>
              <w:rPr>
                <w:sz w:val="22"/>
              </w:rPr>
            </w:pPr>
          </w:p>
          <w:p>
            <w:pPr>
              <w:pStyle w:val="TableParagraph"/>
              <w:widowControl w:val="0"/>
              <w:spacing w:before="7" w:after="0"/>
              <w:jc w:val="left"/>
              <w:rPr>
                <w:sz w:val="23"/>
              </w:rPr>
            </w:pPr>
          </w:p>
          <w:p>
            <w:pPr>
              <w:pStyle w:val="TableParagraph"/>
              <w:widowControl w:val="0"/>
              <w:spacing w:before="1" w:after="0"/>
              <w:ind w:left="671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Богородское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32" w:right="123"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28" w:right="121" w:firstLine="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>ОЗУ: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сельских</w:t>
            </w:r>
          </w:p>
          <w:p>
            <w:pPr>
              <w:pStyle w:val="TableParagraph"/>
              <w:widowControl w:val="0"/>
              <w:spacing w:line="215" w:lineRule="exact"/>
              <w:ind w:left="1" w:right="0" w:firstLine="0"/>
              <w:rPr>
                <w:sz w:val="20"/>
              </w:rPr>
            </w:pPr>
            <w:r>
              <w:rPr>
                <w:sz w:val="20"/>
              </w:rPr>
              <w:t>населенных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садовод.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25" w:right="315" w:firstLine="0"/>
              <w:rPr>
                <w:sz w:val="20"/>
              </w:rPr>
            </w:pPr>
            <w:r>
              <w:rPr>
                <w:sz w:val="20"/>
              </w:rPr>
              <w:t>0,0604</w:t>
            </w:r>
          </w:p>
        </w:tc>
      </w:tr>
      <w:tr>
        <w:tblPrEx>
          <w:tblW w:w="10140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8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8" w:after="0"/>
              <w:ind w:left="132" w:right="123"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8" w:after="0"/>
              <w:ind w:left="128" w:right="121" w:firstLine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8" w:lineRule="exact"/>
              <w:ind w:left="8" w:right="-4" w:firstLine="220"/>
              <w:jc w:val="left"/>
              <w:rPr>
                <w:sz w:val="20"/>
              </w:rPr>
            </w:pPr>
            <w:r>
              <w:rPr>
                <w:sz w:val="20"/>
              </w:rPr>
              <w:t>ОЗУ: участки леса вокруг сельских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садовод.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08" w:after="0"/>
              <w:ind w:left="325" w:right="315" w:firstLine="0"/>
              <w:rPr>
                <w:sz w:val="20"/>
              </w:rPr>
            </w:pPr>
            <w:r>
              <w:rPr>
                <w:sz w:val="20"/>
              </w:rPr>
              <w:t>0,6436</w:t>
            </w:r>
          </w:p>
        </w:tc>
      </w:tr>
      <w:tr>
        <w:tblPrEx>
          <w:tblW w:w="10140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32" w:right="123"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28" w:right="121" w:firstLine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>ОЗУ: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сельских</w:t>
            </w:r>
          </w:p>
          <w:p>
            <w:pPr>
              <w:pStyle w:val="TableParagraph"/>
              <w:widowControl w:val="0"/>
              <w:spacing w:line="215" w:lineRule="exact"/>
              <w:ind w:left="1" w:right="0" w:firstLine="0"/>
              <w:rPr>
                <w:sz w:val="20"/>
              </w:rPr>
            </w:pPr>
            <w:r>
              <w:rPr>
                <w:sz w:val="20"/>
              </w:rPr>
              <w:t>населенных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садовод.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25" w:right="315" w:firstLine="0"/>
              <w:rPr>
                <w:sz w:val="20"/>
              </w:rPr>
            </w:pPr>
            <w:r>
              <w:rPr>
                <w:sz w:val="20"/>
              </w:rPr>
              <w:t>1,5906</w:t>
            </w:r>
          </w:p>
        </w:tc>
      </w:tr>
      <w:tr>
        <w:tblPrEx>
          <w:tblW w:w="10140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32" w:right="123"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28" w:right="121" w:firstLine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>ОЗУ: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сельских</w:t>
            </w:r>
          </w:p>
          <w:p>
            <w:pPr>
              <w:pStyle w:val="TableParagraph"/>
              <w:widowControl w:val="0"/>
              <w:spacing w:line="215" w:lineRule="exact"/>
              <w:ind w:left="1" w:right="0" w:firstLine="0"/>
              <w:rPr>
                <w:sz w:val="20"/>
              </w:rPr>
            </w:pPr>
            <w:r>
              <w:rPr>
                <w:sz w:val="20"/>
              </w:rPr>
              <w:t>населенных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садовод.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25" w:right="315" w:firstLine="0"/>
              <w:rPr>
                <w:sz w:val="20"/>
              </w:rPr>
            </w:pPr>
            <w:r>
              <w:rPr>
                <w:sz w:val="20"/>
              </w:rPr>
              <w:t>1,2534</w:t>
            </w:r>
          </w:p>
        </w:tc>
      </w:tr>
      <w:tr>
        <w:tblPrEx>
          <w:tblW w:w="10140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132" w:right="123"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128" w:right="121" w:firstLine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6" w:lineRule="exact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>ОЗУ: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сельских</w:t>
            </w:r>
          </w:p>
          <w:p>
            <w:pPr>
              <w:pStyle w:val="TableParagraph"/>
              <w:widowControl w:val="0"/>
              <w:spacing w:line="215" w:lineRule="exact"/>
              <w:ind w:left="1" w:right="0" w:firstLine="0"/>
              <w:rPr>
                <w:sz w:val="20"/>
              </w:rPr>
            </w:pPr>
            <w:r>
              <w:rPr>
                <w:sz w:val="20"/>
              </w:rPr>
              <w:t>населенных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садовод.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1" w:after="0"/>
              <w:ind w:left="325" w:right="315" w:firstLine="0"/>
              <w:rPr>
                <w:sz w:val="20"/>
              </w:rPr>
            </w:pPr>
            <w:r>
              <w:rPr>
                <w:sz w:val="20"/>
              </w:rPr>
              <w:t>0,4300</w:t>
            </w:r>
          </w:p>
        </w:tc>
      </w:tr>
      <w:tr>
        <w:tblPrEx>
          <w:tblW w:w="10140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0" w:right="1" w:firstLine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32" w:right="123"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128" w:right="121" w:firstLine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25" w:lineRule="exact"/>
              <w:ind w:left="4" w:right="0" w:firstLine="0"/>
              <w:rPr>
                <w:sz w:val="20"/>
              </w:rPr>
            </w:pPr>
            <w:r>
              <w:rPr>
                <w:sz w:val="20"/>
              </w:rPr>
              <w:t>ОЗУ: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сельских</w:t>
            </w:r>
          </w:p>
          <w:p>
            <w:pPr>
              <w:pStyle w:val="TableParagraph"/>
              <w:widowControl w:val="0"/>
              <w:spacing w:line="215" w:lineRule="exact"/>
              <w:ind w:left="1" w:right="0" w:firstLine="0"/>
              <w:rPr>
                <w:sz w:val="20"/>
              </w:rPr>
            </w:pPr>
            <w:r>
              <w:rPr>
                <w:sz w:val="20"/>
              </w:rPr>
              <w:t>населенных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садовод.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110" w:after="0"/>
              <w:ind w:left="325" w:right="315" w:firstLine="0"/>
              <w:rPr>
                <w:sz w:val="20"/>
              </w:rPr>
            </w:pPr>
            <w:r>
              <w:rPr>
                <w:sz w:val="20"/>
              </w:rPr>
              <w:t>0,5821</w:t>
            </w:r>
          </w:p>
        </w:tc>
      </w:tr>
      <w:tr>
        <w:tblPrEx>
          <w:tblW w:w="10140" w:type="dxa"/>
          <w:tblInd w:w="230" w:type="dxa"/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jc w:val="left"/>
              <w:rPr>
                <w:sz w:val="16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931" w:right="928" w:firstLine="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8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6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4" w:right="0" w:firstLine="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line="210" w:lineRule="exact"/>
              <w:ind w:left="325" w:right="315" w:firstLine="0"/>
              <w:rPr>
                <w:sz w:val="20"/>
              </w:rPr>
            </w:pPr>
            <w:r>
              <w:rPr>
                <w:sz w:val="20"/>
              </w:rPr>
              <w:t>4,5601</w:t>
            </w:r>
          </w:p>
        </w:tc>
      </w:tr>
    </w:tbl>
    <w:p>
      <w:pPr>
        <w:pStyle w:val="BodyText"/>
        <w:spacing w:before="3" w:after="0"/>
        <w:rPr>
          <w:sz w:val="41"/>
        </w:rPr>
      </w:pPr>
    </w:p>
    <w:p>
      <w:pPr>
        <w:pStyle w:val="BodyText"/>
        <w:spacing w:before="1" w:after="0" w:line="360" w:lineRule="auto"/>
        <w:ind w:left="332" w:right="411" w:firstLine="708"/>
        <w:jc w:val="both"/>
        <w:rPr>
          <w:sz w:val="20"/>
        </w:rPr>
      </w:pPr>
      <w:r>
        <w:t>Согласно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проектируемом</w:t>
      </w:r>
      <w:r>
        <w:rPr>
          <w:spacing w:val="1"/>
        </w:rPr>
        <w:t xml:space="preserve"> </w:t>
      </w:r>
      <w:r>
        <w:t>лесном участке особо охраняемые природные территории (ООПТ) и их охранные</w:t>
      </w:r>
      <w:r>
        <w:rPr>
          <w:spacing w:val="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отсутствуют.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val="left" w:pos="1430"/>
        </w:tabs>
        <w:spacing w:before="1" w:after="0" w:line="240" w:lineRule="auto"/>
        <w:ind w:left="332" w:right="413" w:firstLine="708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32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лесов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проектируемом</w:t>
      </w:r>
      <w:r>
        <w:rPr>
          <w:spacing w:val="34"/>
          <w:sz w:val="28"/>
        </w:rPr>
        <w:t xml:space="preserve"> </w:t>
      </w:r>
      <w:r>
        <w:rPr>
          <w:sz w:val="28"/>
        </w:rPr>
        <w:t>лесном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участке</w:t>
      </w:r>
    </w:p>
    <w:p>
      <w:pPr>
        <w:pStyle w:val="BodyText"/>
        <w:spacing w:before="10" w:after="0"/>
        <w:rPr>
          <w:sz w:val="27"/>
        </w:rPr>
      </w:pPr>
    </w:p>
    <w:p>
      <w:pPr>
        <w:pStyle w:val="BodyText"/>
        <w:spacing w:line="360" w:lineRule="auto"/>
        <w:ind w:left="332" w:right="405" w:firstLine="708"/>
        <w:jc w:val="both"/>
        <w:rPr>
          <w:sz w:val="20"/>
        </w:rPr>
      </w:pPr>
      <w:r>
        <w:t>Лесохозяйственным регламентом Богородского лесничества в кварталах 30,</w:t>
      </w:r>
      <w:r>
        <w:rPr>
          <w:spacing w:val="1"/>
        </w:rPr>
        <w:t xml:space="preserve"> </w:t>
      </w:r>
      <w:r>
        <w:t>33, 114 Богородского участкового лесничества и соответственно в проектируемом</w:t>
      </w:r>
      <w:r>
        <w:rPr>
          <w:spacing w:val="-67"/>
        </w:rPr>
        <w:t xml:space="preserve"> </w:t>
      </w:r>
      <w:r>
        <w:t>лесном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разрешенного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лесов: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0" w:after="0" w:line="240" w:lineRule="auto"/>
        <w:ind w:left="496" w:right="0" w:hanging="165"/>
        <w:jc w:val="both"/>
        <w:rPr>
          <w:sz w:val="28"/>
        </w:rPr>
      </w:pPr>
      <w:r>
        <w:rPr>
          <w:sz w:val="28"/>
        </w:rPr>
        <w:t>заготовка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древесины;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0" w:after="0" w:line="240" w:lineRule="auto"/>
        <w:ind w:left="496" w:right="0" w:hanging="165"/>
        <w:jc w:val="both"/>
        <w:rPr>
          <w:sz w:val="28"/>
        </w:rPr>
        <w:sectPr>
          <w:headerReference w:type="default" r:id="rId117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rPr>
          <w:sz w:val="28"/>
        </w:rPr>
        <w:t>заготовка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живицы;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53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заготовка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недревесных</w:t>
      </w:r>
      <w:r>
        <w:rPr>
          <w:spacing w:val="-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64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заготовка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2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сбор</w:t>
      </w:r>
      <w:r>
        <w:rPr>
          <w:spacing w:val="-3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растений;</w:t>
      </w:r>
    </w:p>
    <w:p>
      <w:pPr>
        <w:pStyle w:val="ListParagraph"/>
        <w:numPr>
          <w:ilvl w:val="0"/>
          <w:numId w:val="3"/>
        </w:numPr>
        <w:tabs>
          <w:tab w:val="left" w:pos="507"/>
        </w:tabs>
        <w:spacing w:before="160" w:after="0" w:line="360" w:lineRule="auto"/>
        <w:ind w:left="332" w:right="411" w:firstLine="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видов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сфере</w:t>
      </w:r>
      <w:r>
        <w:rPr>
          <w:spacing w:val="6"/>
          <w:sz w:val="28"/>
        </w:rPr>
        <w:t xml:space="preserve"> </w:t>
      </w:r>
      <w:r>
        <w:rPr>
          <w:sz w:val="28"/>
        </w:rPr>
        <w:t>охотничьего</w:t>
      </w:r>
      <w:r>
        <w:rPr>
          <w:spacing w:val="7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6"/>
          <w:sz w:val="28"/>
        </w:rPr>
        <w:t xml:space="preserve"> </w:t>
      </w:r>
      <w:r>
        <w:rPr>
          <w:sz w:val="28"/>
        </w:rPr>
        <w:t>(Богородское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участковое</w:t>
      </w:r>
      <w:r>
        <w:rPr>
          <w:spacing w:val="-1"/>
          <w:sz w:val="28"/>
        </w:rPr>
        <w:t xml:space="preserve"> </w:t>
      </w:r>
      <w:r>
        <w:rPr>
          <w:sz w:val="28"/>
        </w:rPr>
        <w:t>лесничество,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кварталов</w:t>
      </w:r>
      <w:r>
        <w:rPr>
          <w:spacing w:val="-2"/>
          <w:sz w:val="28"/>
        </w:rPr>
        <w:t xml:space="preserve"> </w:t>
      </w:r>
      <w:r>
        <w:rPr>
          <w:sz w:val="28"/>
        </w:rPr>
        <w:t>30,</w:t>
      </w:r>
      <w:r>
        <w:rPr>
          <w:spacing w:val="-2"/>
          <w:sz w:val="28"/>
        </w:rPr>
        <w:t xml:space="preserve"> </w:t>
      </w:r>
      <w:r>
        <w:rPr>
          <w:sz w:val="28"/>
        </w:rPr>
        <w:t>33,114);</w:t>
      </w:r>
    </w:p>
    <w:p>
      <w:pPr>
        <w:pStyle w:val="ListParagraph"/>
        <w:numPr>
          <w:ilvl w:val="0"/>
          <w:numId w:val="3"/>
        </w:numPr>
        <w:tabs>
          <w:tab w:val="left" w:pos="630"/>
          <w:tab w:val="left" w:pos="631"/>
          <w:tab w:val="left" w:pos="1784"/>
          <w:tab w:val="left" w:pos="3161"/>
          <w:tab w:val="left" w:pos="4540"/>
          <w:tab w:val="left" w:pos="6342"/>
          <w:tab w:val="left" w:pos="7870"/>
          <w:tab w:val="left" w:pos="9616"/>
        </w:tabs>
        <w:spacing w:before="0" w:after="0" w:line="362" w:lineRule="auto"/>
        <w:ind w:left="332" w:right="408" w:firstLine="0"/>
        <w:jc w:val="left"/>
        <w:rPr>
          <w:sz w:val="28"/>
        </w:rPr>
      </w:pPr>
      <w:r>
        <w:rPr>
          <w:sz w:val="28"/>
        </w:rPr>
        <w:t>ведение</w:t>
      </w:r>
      <w:r>
        <w:rPr>
          <w:sz w:val="28"/>
        </w:rPr>
        <w:tab/>
      </w:r>
      <w:r>
        <w:rPr>
          <w:sz w:val="28"/>
        </w:rPr>
        <w:t>сельского</w:t>
      </w:r>
      <w:r>
        <w:rPr>
          <w:sz w:val="28"/>
        </w:rPr>
        <w:tab/>
      </w:r>
      <w:r>
        <w:rPr>
          <w:sz w:val="28"/>
        </w:rPr>
        <w:t>хозяйства</w:t>
      </w:r>
      <w:r>
        <w:rPr>
          <w:sz w:val="28"/>
        </w:rPr>
        <w:tab/>
      </w:r>
      <w:r>
        <w:rPr>
          <w:sz w:val="28"/>
        </w:rPr>
        <w:t>(Богородское</w:t>
      </w:r>
      <w:r>
        <w:rPr>
          <w:sz w:val="28"/>
        </w:rPr>
        <w:tab/>
      </w:r>
      <w:r>
        <w:rPr>
          <w:sz w:val="28"/>
        </w:rPr>
        <w:t>участковое</w:t>
      </w:r>
      <w:r>
        <w:rPr>
          <w:sz w:val="28"/>
        </w:rPr>
        <w:tab/>
      </w:r>
      <w:r>
        <w:rPr>
          <w:sz w:val="28"/>
        </w:rPr>
        <w:t>лесничество,</w:t>
      </w:r>
      <w:r>
        <w:rPr>
          <w:sz w:val="28"/>
        </w:rPr>
        <w:tab/>
      </w:r>
      <w:r>
        <w:rPr>
          <w:spacing w:val="-1"/>
          <w:sz w:val="28"/>
        </w:rPr>
        <w:t>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кварталов</w:t>
      </w:r>
      <w:r>
        <w:rPr>
          <w:spacing w:val="-3"/>
          <w:sz w:val="28"/>
        </w:rPr>
        <w:t xml:space="preserve"> </w:t>
      </w:r>
      <w:r>
        <w:rPr>
          <w:sz w:val="28"/>
        </w:rPr>
        <w:t>30,</w:t>
      </w:r>
      <w:r>
        <w:rPr>
          <w:spacing w:val="-1"/>
          <w:sz w:val="28"/>
        </w:rPr>
        <w:t xml:space="preserve"> </w:t>
      </w:r>
      <w:r>
        <w:rPr>
          <w:sz w:val="28"/>
        </w:rPr>
        <w:t>33,114</w:t>
      </w:r>
      <w:r>
        <w:rPr>
          <w:spacing w:val="-1"/>
          <w:sz w:val="28"/>
        </w:rPr>
        <w:t xml:space="preserve"> </w:t>
      </w:r>
      <w:r>
        <w:rPr>
          <w:sz w:val="28"/>
        </w:rPr>
        <w:t>кроме ОЗУ);</w:t>
      </w:r>
    </w:p>
    <w:p>
      <w:pPr>
        <w:pStyle w:val="ListParagraph"/>
        <w:numPr>
          <w:ilvl w:val="0"/>
          <w:numId w:val="3"/>
        </w:numPr>
        <w:tabs>
          <w:tab w:val="left" w:pos="712"/>
          <w:tab w:val="left" w:pos="713"/>
          <w:tab w:val="left" w:pos="2807"/>
          <w:tab w:val="left" w:pos="6297"/>
          <w:tab w:val="left" w:pos="8247"/>
        </w:tabs>
        <w:spacing w:before="0" w:after="0" w:line="360" w:lineRule="auto"/>
        <w:ind w:left="332" w:right="408" w:firstLine="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</w:r>
      <w:r>
        <w:rPr>
          <w:sz w:val="28"/>
        </w:rPr>
        <w:t>научно-исследовательской</w:t>
      </w:r>
      <w:r>
        <w:rPr>
          <w:sz w:val="28"/>
        </w:rPr>
        <w:tab/>
      </w:r>
      <w:r>
        <w:rPr>
          <w:sz w:val="28"/>
        </w:rPr>
        <w:t>деятельности,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0" w:after="0" w:line="321" w:lineRule="exact"/>
        <w:ind w:left="496" w:right="0" w:hanging="165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рекреационной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val="left" w:pos="789"/>
          <w:tab w:val="left" w:pos="790"/>
          <w:tab w:val="left" w:pos="2780"/>
          <w:tab w:val="left" w:pos="4008"/>
          <w:tab w:val="left" w:pos="5610"/>
          <w:tab w:val="left" w:pos="7047"/>
          <w:tab w:val="left" w:pos="9097"/>
        </w:tabs>
        <w:spacing w:before="157" w:after="0" w:line="360" w:lineRule="auto"/>
        <w:ind w:left="332" w:right="412" w:firstLine="0"/>
        <w:jc w:val="left"/>
        <w:rPr>
          <w:sz w:val="28"/>
        </w:rPr>
      </w:pPr>
      <w:r>
        <w:rPr>
          <w:sz w:val="28"/>
        </w:rPr>
        <w:t>выращивание</w:t>
      </w:r>
      <w:r>
        <w:rPr>
          <w:sz w:val="28"/>
        </w:rPr>
        <w:tab/>
      </w:r>
      <w:r>
        <w:rPr>
          <w:sz w:val="28"/>
        </w:rPr>
        <w:t>лесных</w:t>
      </w:r>
      <w:r>
        <w:rPr>
          <w:sz w:val="28"/>
        </w:rPr>
        <w:tab/>
      </w:r>
      <w:r>
        <w:rPr>
          <w:sz w:val="28"/>
        </w:rPr>
        <w:t>плодовых,</w:t>
      </w:r>
      <w:r>
        <w:rPr>
          <w:sz w:val="28"/>
        </w:rPr>
        <w:tab/>
      </w:r>
      <w:r>
        <w:rPr>
          <w:sz w:val="28"/>
        </w:rPr>
        <w:t>ягодных,</w:t>
      </w:r>
      <w:r>
        <w:rPr>
          <w:sz w:val="28"/>
        </w:rPr>
        <w:tab/>
      </w:r>
      <w:r>
        <w:rPr>
          <w:sz w:val="28"/>
        </w:rPr>
        <w:t>декоративных</w:t>
      </w:r>
      <w:r>
        <w:rPr>
          <w:sz w:val="28"/>
        </w:rPr>
        <w:tab/>
      </w:r>
      <w:r>
        <w:rPr>
          <w:spacing w:val="-1"/>
          <w:sz w:val="28"/>
        </w:rPr>
        <w:t>растений,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лекарственных растений;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0" w:after="0" w:line="321" w:lineRule="exact"/>
        <w:ind w:left="496" w:right="0" w:hanging="165"/>
        <w:jc w:val="left"/>
        <w:rPr>
          <w:sz w:val="28"/>
        </w:rPr>
      </w:pPr>
      <w:r>
        <w:rPr>
          <w:sz w:val="28"/>
        </w:rPr>
        <w:t>выращивание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посадочного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(саженцев,</w:t>
      </w:r>
      <w:r>
        <w:rPr>
          <w:spacing w:val="-3"/>
          <w:sz w:val="28"/>
        </w:rPr>
        <w:t xml:space="preserve"> </w:t>
      </w:r>
      <w:r>
        <w:rPr>
          <w:sz w:val="28"/>
        </w:rPr>
        <w:t>сеянцев);</w:t>
      </w:r>
    </w:p>
    <w:p>
      <w:pPr>
        <w:pStyle w:val="ListParagraph"/>
        <w:numPr>
          <w:ilvl w:val="0"/>
          <w:numId w:val="3"/>
        </w:numPr>
        <w:tabs>
          <w:tab w:val="left" w:pos="598"/>
        </w:tabs>
        <w:spacing w:before="161" w:after="0" w:line="362" w:lineRule="auto"/>
        <w:ind w:left="332" w:right="412" w:firstLine="0"/>
        <w:jc w:val="left"/>
        <w:rPr>
          <w:sz w:val="28"/>
        </w:rPr>
      </w:pPr>
      <w:r>
        <w:rPr>
          <w:sz w:val="28"/>
        </w:rPr>
        <w:t>выращивание</w:t>
      </w:r>
      <w:r>
        <w:rPr>
          <w:spacing w:val="28"/>
          <w:sz w:val="28"/>
        </w:rPr>
        <w:t xml:space="preserve"> </w:t>
      </w:r>
      <w:r>
        <w:rPr>
          <w:sz w:val="28"/>
        </w:rPr>
        <w:t>посадочного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28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29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28"/>
          <w:sz w:val="28"/>
        </w:rPr>
        <w:t xml:space="preserve"> </w:t>
      </w:r>
      <w:r>
        <w:rPr>
          <w:sz w:val="28"/>
        </w:rPr>
        <w:t>(саженцев,</w:t>
      </w:r>
      <w:r>
        <w:rPr>
          <w:spacing w:val="27"/>
          <w:sz w:val="28"/>
        </w:rPr>
        <w:t xml:space="preserve"> </w:t>
      </w:r>
      <w:r>
        <w:rPr>
          <w:sz w:val="28"/>
        </w:rPr>
        <w:t>сеянцев)</w:t>
      </w:r>
      <w:r>
        <w:rPr>
          <w:spacing w:val="-67"/>
          <w:sz w:val="28"/>
        </w:rPr>
        <w:t xml:space="preserve"> </w:t>
      </w:r>
      <w:r>
        <w:rPr>
          <w:sz w:val="28"/>
        </w:rPr>
        <w:t>(Богородское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участковое лесничество,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кварталов</w:t>
      </w:r>
      <w:r>
        <w:rPr>
          <w:spacing w:val="-2"/>
          <w:sz w:val="28"/>
        </w:rPr>
        <w:t xml:space="preserve"> </w:t>
      </w:r>
      <w:r>
        <w:rPr>
          <w:sz w:val="28"/>
        </w:rPr>
        <w:t>30,</w:t>
      </w:r>
      <w:r>
        <w:rPr>
          <w:spacing w:val="-2"/>
          <w:sz w:val="28"/>
        </w:rPr>
        <w:t xml:space="preserve"> </w:t>
      </w:r>
      <w:r>
        <w:rPr>
          <w:sz w:val="28"/>
        </w:rPr>
        <w:t>33,114);</w:t>
      </w:r>
    </w:p>
    <w:p>
      <w:pPr>
        <w:pStyle w:val="ListParagraph"/>
        <w:numPr>
          <w:ilvl w:val="0"/>
          <w:numId w:val="3"/>
        </w:numPr>
        <w:tabs>
          <w:tab w:val="left" w:pos="583"/>
        </w:tabs>
        <w:spacing w:before="0" w:after="0" w:line="360" w:lineRule="auto"/>
        <w:ind w:left="332" w:right="413" w:firstLine="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геологического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1"/>
          <w:sz w:val="28"/>
        </w:rPr>
        <w:t xml:space="preserve"> </w:t>
      </w:r>
      <w:r>
        <w:rPr>
          <w:sz w:val="28"/>
        </w:rPr>
        <w:t>недр,</w:t>
      </w:r>
      <w:r>
        <w:rPr>
          <w:spacing w:val="10"/>
          <w:sz w:val="28"/>
        </w:rPr>
        <w:t xml:space="preserve"> </w:t>
      </w:r>
      <w:r>
        <w:rPr>
          <w:sz w:val="28"/>
        </w:rPr>
        <w:t>разведка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добыча</w:t>
      </w:r>
      <w:r>
        <w:rPr>
          <w:spacing w:val="1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ископаемых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(Богородское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участковое</w:t>
      </w:r>
      <w:r>
        <w:rPr>
          <w:spacing w:val="-1"/>
          <w:sz w:val="28"/>
        </w:rPr>
        <w:t xml:space="preserve"> </w:t>
      </w:r>
      <w:r>
        <w:rPr>
          <w:sz w:val="28"/>
        </w:rPr>
        <w:t>лесничество,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кварталов</w:t>
      </w:r>
      <w:r>
        <w:rPr>
          <w:spacing w:val="-5"/>
          <w:sz w:val="28"/>
        </w:rPr>
        <w:t xml:space="preserve"> </w:t>
      </w:r>
      <w:r>
        <w:rPr>
          <w:sz w:val="28"/>
        </w:rPr>
        <w:t>30,</w:t>
      </w:r>
      <w:r>
        <w:rPr>
          <w:spacing w:val="-6"/>
          <w:sz w:val="28"/>
        </w:rPr>
        <w:t xml:space="preserve"> </w:t>
      </w:r>
      <w:r>
        <w:rPr>
          <w:sz w:val="28"/>
        </w:rPr>
        <w:t>33,114);</w:t>
      </w:r>
    </w:p>
    <w:p>
      <w:pPr>
        <w:pStyle w:val="ListParagraph"/>
        <w:numPr>
          <w:ilvl w:val="0"/>
          <w:numId w:val="3"/>
        </w:numPr>
        <w:tabs>
          <w:tab w:val="left" w:pos="567"/>
        </w:tabs>
        <w:spacing w:before="0" w:after="0" w:line="360" w:lineRule="auto"/>
        <w:ind w:left="332" w:right="412" w:firstLine="0"/>
        <w:jc w:val="left"/>
        <w:rPr>
          <w:sz w:val="28"/>
        </w:rPr>
      </w:pP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водохранилищ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гидротехнических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портов;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0" w:after="0" w:line="240" w:lineRule="auto"/>
        <w:ind w:left="496" w:right="0" w:hanging="165"/>
        <w:jc w:val="left"/>
        <w:rPr>
          <w:sz w:val="28"/>
        </w:rPr>
      </w:pPr>
      <w:r>
        <w:rPr>
          <w:sz w:val="28"/>
        </w:rPr>
        <w:t>строительство,</w:t>
      </w:r>
      <w:r>
        <w:rPr>
          <w:spacing w:val="-5"/>
          <w:sz w:val="28"/>
        </w:rPr>
        <w:t xml:space="preserve"> </w:t>
      </w:r>
      <w:r>
        <w:rPr>
          <w:sz w:val="28"/>
        </w:rPr>
        <w:t>реконструкция,</w:t>
      </w:r>
      <w:r>
        <w:rPr>
          <w:spacing w:val="-4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объектов;</w:t>
      </w:r>
    </w:p>
    <w:p>
      <w:pPr>
        <w:pStyle w:val="ListParagraph"/>
        <w:numPr>
          <w:ilvl w:val="0"/>
          <w:numId w:val="3"/>
        </w:numPr>
        <w:tabs>
          <w:tab w:val="left" w:pos="497"/>
        </w:tabs>
        <w:spacing w:before="156" w:after="0" w:line="240" w:lineRule="auto"/>
        <w:ind w:left="496" w:right="0" w:hanging="165"/>
        <w:jc w:val="left"/>
        <w:rPr>
          <w:sz w:val="28"/>
        </w:rPr>
        <w:sectPr>
          <w:headerReference w:type="default" r:id="rId118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4"/>
        </w:numPr>
        <w:tabs>
          <w:tab w:val="left" w:pos="3473"/>
        </w:tabs>
        <w:spacing w:before="158" w:after="0" w:line="240" w:lineRule="auto"/>
        <w:ind w:left="3473" w:right="0" w:hanging="671"/>
        <w:jc w:val="left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границах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территории,</w:t>
      </w:r>
    </w:p>
    <w:p>
      <w:pPr>
        <w:spacing w:before="2" w:after="0"/>
        <w:ind w:left="2001" w:right="0" w:firstLine="0"/>
        <w:jc w:val="left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которой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утвержден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межевания</w:t>
      </w:r>
    </w:p>
    <w:p>
      <w:pPr>
        <w:pStyle w:val="BodyText"/>
        <w:spacing w:before="8" w:after="0"/>
        <w:rPr>
          <w:b/>
          <w:sz w:val="31"/>
        </w:rPr>
      </w:pPr>
    </w:p>
    <w:p>
      <w:pPr>
        <w:pStyle w:val="BodyText"/>
        <w:spacing w:before="1" w:after="0" w:line="360" w:lineRule="auto"/>
        <w:ind w:left="332" w:right="0" w:firstLine="708"/>
        <w:rPr>
          <w:sz w:val="28"/>
        </w:rPr>
      </w:pPr>
      <w:r>
        <w:t>Границы</w:t>
      </w:r>
      <w:r>
        <w:rPr>
          <w:spacing w:val="44"/>
        </w:rPr>
        <w:t xml:space="preserve"> </w:t>
      </w:r>
      <w:r>
        <w:t>территории,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отношении</w:t>
      </w:r>
      <w:r>
        <w:rPr>
          <w:spacing w:val="45"/>
        </w:rPr>
        <w:t xml:space="preserve"> </w:t>
      </w:r>
      <w:r>
        <w:t>которой</w:t>
      </w:r>
      <w:r>
        <w:rPr>
          <w:spacing w:val="45"/>
        </w:rPr>
        <w:t xml:space="preserve"> </w:t>
      </w:r>
      <w:r>
        <w:t>утвержден</w:t>
      </w:r>
      <w:r>
        <w:rPr>
          <w:spacing w:val="45"/>
        </w:rPr>
        <w:t xml:space="preserve"> </w:t>
      </w:r>
      <w:r>
        <w:t>проект</w:t>
      </w:r>
      <w:r>
        <w:rPr>
          <w:spacing w:val="45"/>
        </w:rPr>
        <w:t xml:space="preserve"> </w:t>
      </w:r>
      <w:r>
        <w:t>межевания,</w:t>
      </w:r>
      <w:r>
        <w:rPr>
          <w:spacing w:val="-67"/>
        </w:rPr>
        <w:t xml:space="preserve"> </w:t>
      </w:r>
      <w:r>
        <w:t>отображены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IV.</w:t>
      </w:r>
      <w:r>
        <w:rPr>
          <w:spacing w:val="-1"/>
        </w:rPr>
        <w:t xml:space="preserve"> </w:t>
      </w:r>
      <w:r>
        <w:t>Чертеж</w:t>
      </w:r>
      <w:r>
        <w:rPr>
          <w:spacing w:val="-1"/>
        </w:rPr>
        <w:t xml:space="preserve"> </w:t>
      </w:r>
      <w:r>
        <w:t>межевания территории.</w:t>
      </w:r>
    </w:p>
    <w:p>
      <w:pPr>
        <w:pStyle w:val="BodyText"/>
        <w:rPr>
          <w:sz w:val="28"/>
        </w:rPr>
      </w:pPr>
    </w:p>
    <w:p>
      <w:pPr>
        <w:spacing w:before="1" w:after="0"/>
        <w:ind w:left="1562" w:right="1611" w:firstLine="0"/>
        <w:jc w:val="center"/>
        <w:rPr>
          <w:i/>
          <w:sz w:val="28"/>
        </w:rPr>
      </w:pPr>
      <w:r>
        <w:rPr>
          <w:i/>
          <w:sz w:val="28"/>
        </w:rPr>
        <w:t>Перечень координат характерных точек границ территории,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отношении которой утвержден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межевания</w:t>
      </w:r>
    </w:p>
    <w:p>
      <w:pPr>
        <w:spacing w:before="0" w:after="0" w:line="321" w:lineRule="exact"/>
        <w:ind w:left="371" w:right="414" w:firstLine="0"/>
        <w:jc w:val="center"/>
        <w:rPr>
          <w:i/>
          <w:sz w:val="28"/>
        </w:rPr>
        <w:sectPr>
          <w:headerReference w:type="default" r:id="rId119"/>
          <w:pgSz w:w="11906" w:h="16838"/>
          <w:pgMar w:top="960" w:right="440" w:bottom="280" w:left="800" w:header="751" w:footer="0" w:gutter="0"/>
          <w:pgNumType w:fmt="decimal"/>
          <w:cols w:num="1" w:space="720"/>
          <w:formProt w:val="0"/>
          <w:docGrid w:linePitch="100" w:charSpace="4096"/>
        </w:sectPr>
      </w:pPr>
      <w:r>
        <mc:AlternateContent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page">
                  <wp:posOffset>4051935</wp:posOffset>
                </wp:positionH>
                <wp:positionV relativeFrom="paragraph">
                  <wp:posOffset>274955</wp:posOffset>
                </wp:positionV>
                <wp:extent cx="3017520" cy="7259320"/>
                <wp:effectExtent l="0" t="0" r="0" b="0"/>
                <wp:wrapTopAndBottom/>
                <wp:docPr id="295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7520" cy="725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7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4"/>
                              <w:gridCol w:w="1537"/>
                              <w:gridCol w:w="1576"/>
                            </w:tblGrid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4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2" w:lineRule="exact"/>
                                    <w:ind w:left="66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19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8" w:after="0"/>
                                    <w:ind w:left="229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8" w:after="0"/>
                                    <w:ind w:left="179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510408,42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2196201,76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510341,70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2196032,82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510313,45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2195971,93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510274,06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2195855,10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510195,55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2195884,92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510015,69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2195702,34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510215,92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2195692,42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510177,99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2195587,78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510123,09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2195425,38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509999,63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2195087,60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509900,08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2194777,24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509746,14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2194387,76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509718,22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2194305,67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509518,06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2193759,73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509466,93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2193756,68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509446,04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2193679,03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509449,35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2193619,61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509444,82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2193585,76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509350,38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2193513,97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509350,00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2193498,81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509348,77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2193491,03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509431,12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2193483,43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509414,92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2193362,41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509401,78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2193318,26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509410,03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2193259,26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509397,59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2193188,66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509374,87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2193145,24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509365,43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2193105,06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509333,42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2192989,18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509294,94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2192876,48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509280,71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2192835,39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509239,74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2192684,71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509186,37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2192576,92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509170,44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2192528,62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509224,35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2192508,18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509097,35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2192097,11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691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509063,83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2192049,74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138" style="width:237.6pt;height:571.6pt;margin-top:21.65pt;margin-left:319.05pt;mso-height-relative:page;mso-position-horizontal-relative:page;mso-width-relative:page;mso-wrap-distance-bottom:0;mso-wrap-distance-top:0;position:absolute;z-index:-251633664" coordsize="21600,21600" o:allowincell="f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7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4"/>
                        <w:gridCol w:w="1537"/>
                        <w:gridCol w:w="1576"/>
                      </w:tblGrid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4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2" w:lineRule="exact"/>
                              <w:ind w:left="66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1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8" w:after="0"/>
                              <w:ind w:left="229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8" w:after="0"/>
                              <w:ind w:left="179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510408,42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2196201,76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510341,70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2196032,82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510313,45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2195971,93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510274,06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2195855,10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510195,55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2195884,92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510015,69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2195702,34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510215,92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2195692,42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510177,99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2195587,78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510123,09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2195425,38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509999,63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2195087,60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509900,08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2194777,24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509746,14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2194387,76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509718,22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2194305,67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509518,06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2193759,73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509466,93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2193756,68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509446,04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2193679,03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509449,35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2193619,61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509444,82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2193585,76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509350,38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2193513,97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509350,00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2193498,81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509348,77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2193491,03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509431,12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2193483,43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509414,92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2193362,41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509401,78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2193318,26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509410,03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2193259,26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509397,59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2193188,66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509374,87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2193145,24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509365,43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2193105,06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509333,42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2192989,18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509294,94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2192876,48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509280,71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2192835,39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509239,74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2192684,71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509186,37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2192576,92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509170,44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2192528,62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509224,35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2192508,18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509097,35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2192097,11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69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509063,83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2192049,74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0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274955</wp:posOffset>
                </wp:positionV>
                <wp:extent cx="3017520" cy="7259320"/>
                <wp:effectExtent l="0" t="0" r="0" b="0"/>
                <wp:wrapTopAndBottom/>
                <wp:docPr id="297" name="Прямоугольник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7520" cy="725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6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5"/>
                              <w:gridCol w:w="1536"/>
                              <w:gridCol w:w="1575"/>
                            </w:tblGrid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201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2" w:lineRule="exact"/>
                                    <w:ind w:left="71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919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8" w:after="0"/>
                                    <w:ind w:left="230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8" w:after="0"/>
                                    <w:ind w:left="183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513281,13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2199797,55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513219,37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2199827,50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513159,77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2199860,92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513012,59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2199599,91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512972,06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2199611,94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512936,36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2199604,90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512835,83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2199512,72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512787,50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2199466,24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512779,27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2199440,24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512614,85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2199303,41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512443,55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2199029,72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512300,61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2198811,04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512272,41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2198831,38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512255,24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2198803,53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512212,35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2198740,89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512195,27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2198753,64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512136,21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2198660,31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512154,99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2198644,30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29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511974,47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82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2198350,20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511868,80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2198414,34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511862,50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2198404,49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511866,19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2198290,39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511881,53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2198223,03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511889,13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2198214,31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511786,03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2198061,88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511757,28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2198015,46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511671,89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2197882,24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511652,54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2197873,52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511640,93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2197852,54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511647,06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2197835,43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511616,68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2197797,03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510943,84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2196936,00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510816,10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2196788,73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510769,47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2196722,63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510622,07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2196527,61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510494,14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2196354,57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2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510455,27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2196290,31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139" style="width:237.6pt;height:571.6pt;margin-top:21.65pt;margin-left:53.15pt;mso-height-relative:page;mso-position-horizontal-relative:page;mso-width-relative:page;mso-wrap-distance-bottom:0;mso-wrap-distance-top:0;position:absolute;z-index:-251631616" coordsize="21600,21600" o:allowincell="f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6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5"/>
                        <w:gridCol w:w="1536"/>
                        <w:gridCol w:w="1575"/>
                      </w:tblGrid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201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2" w:lineRule="exact"/>
                              <w:ind w:left="71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91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8" w:after="0"/>
                              <w:ind w:left="230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8" w:after="0"/>
                              <w:ind w:left="183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513281,13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2199797,55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513219,37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2199827,50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513159,77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2199860,92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513012,59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2199599,91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512972,06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2199611,94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512936,36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2199604,90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512835,83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2199512,72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512787,50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2199466,24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512779,27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2199440,24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512614,85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2199303,41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512443,55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2199029,72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512300,61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2198811,04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512272,41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2198831,38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512255,24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2198803,53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512212,35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2198740,89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512195,27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2198753,64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512136,21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2198660,31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512154,99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2198644,30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29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511974,47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82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2198350,20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511868,80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2198414,34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511862,50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2198404,49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511866,19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2198290,39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511881,53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2198223,03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511889,13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2198214,31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511786,03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2198061,88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511757,28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2198015,46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511671,89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2197882,24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511652,54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2197873,52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511640,93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2197852,54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511647,06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2197835,43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511616,68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2197797,03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510943,84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2196936,00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510816,10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2196788,73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510769,47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2196722,63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510622,07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2196527,61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510494,14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2196354,57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2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510455,27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2196290,31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i/>
          <w:sz w:val="28"/>
        </w:rPr>
        <w:t>(система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координат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ГСК 52)</w:t>
      </w:r>
    </w:p>
    <w:p>
      <w:pPr>
        <w:pStyle w:val="BodyText"/>
        <w:spacing w:before="11" w:after="0"/>
        <w:rPr>
          <w:i/>
          <w:sz w:val="13"/>
        </w:rPr>
      </w:pPr>
    </w:p>
    <w:p>
      <w:pPr>
        <w:tabs>
          <w:tab w:val="left" w:pos="5580"/>
        </w:tabs>
        <w:spacing w:line="240" w:lineRule="auto"/>
        <w:ind w:left="263" w:right="0" w:firstLine="0"/>
        <w:rPr>
          <w:sz w:val="20"/>
        </w:rPr>
      </w:pPr>
      <w:r>
        <mc:AlternateContent>
          <mc:Choice Requires="wps">
            <w:drawing>
              <wp:inline distT="0" distB="0" distL="114300" distR="114300">
                <wp:extent cx="3017520" cy="9076055"/>
                <wp:effectExtent l="0" t="0" r="0" b="0"/>
                <wp:docPr id="300" name="Прямоугольник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7520" cy="907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6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5"/>
                              <w:gridCol w:w="1536"/>
                              <w:gridCol w:w="1575"/>
                            </w:tblGrid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201" w:right="131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71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9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230" w:right="22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83" w:right="1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508985,07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2192068,51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508964,99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2192050,44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508948,37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2192033,36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508930,04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2192007,70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508920,19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2191981,15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508905,45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2191936,94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508899,91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2191902,76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508897,50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2191883,05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508898,02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2191836,20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508905,49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2191781,12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508914,27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2191734,77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508797,77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2191574,94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508852,37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2191525,25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508773,58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2191436,42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508842,41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2191378,46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508877,46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2191406,79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508929,13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2191374,15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508934,05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2191345,82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508853,94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2191033,64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508959,34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2191005,32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509005,47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2191131,25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509132,78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2191529,85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509218,40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2191859,96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509392,36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2192455,85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7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509431,34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2192525,17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509440,74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2192582,74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509489,49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2192722,38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509503,31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2192770,70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509527,27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2192859,66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509603,94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2192934,42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509593,44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2192969,76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509641,12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2193112,61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509600,41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2193129,45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509610,79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2193186,05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509625,84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2193290,73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509642,72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2193463,92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509701,18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2193458,53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509804,80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2193851,33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509767,08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2193860,95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509690,82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2193726,68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509694,37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2193742,52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509820,52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2194049,43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509833,93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2194063,02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509857,43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2194118,16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509853,73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2194138,78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509891,35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2194229,13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6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0" w:right="619" w:firstLine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36" w:right="21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509916,64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199" w:right="1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2194250,52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40" style="width:237.6pt;height:714.65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6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5"/>
                        <w:gridCol w:w="1536"/>
                        <w:gridCol w:w="1575"/>
                      </w:tblGrid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201" w:right="131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71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230" w:right="22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83" w:right="1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508985,07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2192068,51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508964,99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2192050,44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508948,37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2192033,36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508930,04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2192007,70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508920,19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2191981,15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508905,45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2191936,94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508899,91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2191902,76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508897,50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2191883,05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508898,02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2191836,20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508905,49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2191781,12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508914,27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2191734,77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508797,77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2191574,94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508852,37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2191525,25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508773,58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2191436,42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508842,41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2191378,46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508877,46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2191406,79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508929,13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2191374,15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508934,05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2191345,82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508853,94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2191033,64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508959,34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2191005,32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509005,47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2191131,25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509132,78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2191529,85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509218,40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2191859,96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509392,36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2192455,85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7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509431,34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2192525,17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509440,74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2192582,74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509489,49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2192722,38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509503,31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2192770,70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509527,27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2192859,66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509603,94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2192934,42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509593,44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2192969,76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509641,12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2193112,61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509600,41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2193129,45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509610,79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2193186,05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509625,84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2193290,73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509642,72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2193463,92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509701,18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2193458,53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509804,80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2193851,33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509767,08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2193860,95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509690,82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2193726,68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509694,37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2193742,52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509820,52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2194049,43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509833,93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2194063,02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509857,43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2194118,16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509853,73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2194138,78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509891,35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2194229,13</w:t>
                            </w:r>
                          </w:p>
                        </w:tc>
                      </w:tr>
                      <w:tr>
                        <w:tblPrEx>
                          <w:tblW w:w="4736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0" w:right="619" w:firstLine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36" w:right="21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509916,64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199" w:right="1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2194250,52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0"/>
        </w:rPr>
        <w:tab/>
      </w:r>
      <w:r>
        <mc:AlternateContent>
          <mc:Choice Requires="wps">
            <w:drawing>
              <wp:inline distT="0" distB="0" distL="114300" distR="114300">
                <wp:extent cx="3017520" cy="8531860"/>
                <wp:effectExtent l="0" t="0" r="0" b="0"/>
                <wp:docPr id="302" name="Прямоугольник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7520" cy="853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7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4"/>
                              <w:gridCol w:w="1537"/>
                              <w:gridCol w:w="1576"/>
                            </w:tblGrid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4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86"/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6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9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229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9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509944,03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2194317,07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509939,38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510060,47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2194593,29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510093,82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2194676,02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510142,68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2194809,33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510239,53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2195086,24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510288,57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2195258,38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510439,38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2195681,35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510623,00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2195672,25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510627,33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2195720,92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510474,36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2195779,02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510553,33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2195996,23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510611,68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2196138,83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510659,41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2196222,63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510702,57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2196280,20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510722,86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2196274,39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510735,33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2196291,51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510720,54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2196306,03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510763,65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2196364,07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510889,48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2196501,79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510898,51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2196523,20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510955,05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2196599,44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510993,94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2196614,01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511128,78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2196783,78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511116,96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2196793,84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511363,51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2197062,13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511442,15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2197168,05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511595,74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2197382,80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511688,52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2197512,51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511715,25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2197516,37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511787,57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2197631,58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511790,55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2197658,33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512025,61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2198025,95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512063,38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2197877,01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512231,30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2198194,09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512160,62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2198237,09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512427,16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2198653,95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512441,83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2198693,94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512626,21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2198980,25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512697,19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2199071,13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512969,05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2199285,35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513014,50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2199330,64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513148,83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2199542,30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513281,13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2199797,55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41" style="width:237.6pt;height:671.8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7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4"/>
                        <w:gridCol w:w="1537"/>
                        <w:gridCol w:w="1576"/>
                      </w:tblGrid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4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86"/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6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229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9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509944,03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2194317,07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509939,38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2194341,15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510060,47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2194593,29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510093,82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2194676,02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510142,68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2194809,33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510239,53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2195086,24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510288,57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2195258,38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510439,38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2195681,35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510623,00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2195672,25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510627,33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2195720,92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510474,36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2195779,02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510553,33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2195996,23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510611,68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2196138,83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510659,41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2196222,63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510702,57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2196280,20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510722,86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2196274,39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510735,33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2196291,51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510720,54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2196306,03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510763,65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2196364,07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510889,48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2196501,79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510898,51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2196523,20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510955,05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2196599,44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510993,94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2196614,01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511128,78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2196783,78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511116,96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2196793,84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511363,51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2197062,13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511442,15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2197168,05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511595,74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2197382,80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511688,52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2197512,51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511715,25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2197516,37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511787,57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2197631,58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511790,55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2197658,33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512025,61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2198025,95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512063,38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2197877,01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512231,30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2198194,09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512160,62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2198237,09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512427,16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2198653,95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512441,83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2198693,94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512626,21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2198980,25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512697,19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2199071,13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512969,05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2199285,35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513014,50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2199330,64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513148,83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2199542,30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513281,13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2199797,55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3017520" cy="8531860"/>
                <wp:effectExtent l="0" t="0" r="0" b="0"/>
                <wp:docPr id="304" name="Прямоугольник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17520" cy="853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737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624"/>
                              <w:gridCol w:w="1537"/>
                              <w:gridCol w:w="1576"/>
                            </w:tblGrid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16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ind w:left="199" w:right="134" w:firstLine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86"/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0"/>
                                    <w:spacing w:line="261" w:lineRule="exact"/>
                                    <w:ind w:left="66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границы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919" w:right="0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542"/>
                              </w:trPr>
                              <w:tc>
                                <w:tcPr>
                                  <w:tcW w:w="162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a0"/>
                                    <w:widowControl w:val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229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before="126" w:after="0"/>
                                    <w:ind w:left="179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509944,03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2194317,07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509939,38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2194341,15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510060,47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2194593,29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510093,82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2194676,02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510142,68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2194809,33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510239,53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2195086,24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510288,57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2195258,38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510439,38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2195681,35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510623,00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2195672,25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510627,33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2195720,92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510474,36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2195779,02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510553,33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9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2195996,23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510611,68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2196138,83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510659,41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2196222,63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510702,57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2196280,20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510722,86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2196274,39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510735,33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2196291,51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510720,54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2196306,03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510763,65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2196364,07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510889,48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2196501,79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510898,51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2196523,20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510955,05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2196599,44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510993,94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2196614,01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511128,78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2196783,78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511116,96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2196793,84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511363,51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2197062,13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511442,15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2197168,05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511595,74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2197382,80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511688,52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2197512,51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511715,25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2197516,37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511787,57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2197631,58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511790,55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2197658,33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512025,61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2198025,95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512063,38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2197877,01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512231,30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2198194,09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512160,62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2198237,09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512427,16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2198653,95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512441,83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2198693,94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512626,21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2198980,25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512697,19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2199071,13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512969,05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2199285,35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513014,50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2199330,64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513148,83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6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2199542,30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737" w:type="dxa"/>
                                <w:tblInd w:w="5" w:type="dxa"/>
                                <w:tblLayout w:type="fixed"/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7" w:right="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43" w:right="22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513281,13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212" w:right="17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2199797,55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_x0000_s1026" o:spid="_x0000_i1142" style="width:237.6pt;height:671.8pt" coordsize="21600,21600" filled="f" stroked="f">
                <o:lock v:ext="edit" aspectratio="f"/>
                <v:textbox inset="0,0,0,0">
                  <w:txbxContent>
                    <w:tbl>
                      <w:tblPr>
                        <w:tblStyle w:val="TableNormal"/>
                        <w:tblW w:w="4737" w:type="dxa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</w:tblPr>
                      <w:tblGrid>
                        <w:gridCol w:w="1624"/>
                        <w:gridCol w:w="1537"/>
                        <w:gridCol w:w="1576"/>
                      </w:tblGrid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7"/>
                        </w:trPr>
                        <w:tc>
                          <w:tcPr>
                            <w:tcW w:w="162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ind w:left="199" w:right="134" w:firstLin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86"/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характерной</w:t>
                            </w:r>
                          </w:p>
                          <w:p>
                            <w:pPr>
                              <w:widowControl w:val="0"/>
                              <w:spacing w:line="261" w:lineRule="exact"/>
                              <w:ind w:left="66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точки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границы</w:t>
                            </w:r>
                          </w:p>
                        </w:tc>
                        <w:tc>
                          <w:tcPr>
                            <w:tcW w:w="311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91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Координаты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542"/>
                        </w:trPr>
                        <w:tc>
                          <w:tcPr>
                            <w:tcW w:w="162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229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before="126" w:after="0"/>
                              <w:ind w:left="179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509944,03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2194317,07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509939,38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2194341,15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510060,47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2194593,29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510093,82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2194676,02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510142,68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2194809,33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510239,53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2195086,24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510288,57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2195258,38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510439,38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2195681,35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510623,00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2195672,25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510627,33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2195720,92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510474,36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2195779,02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510553,33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9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2195996,23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510611,68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2196138,83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510659,41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2196222,63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510702,57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2196280,20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510722,86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2196274,39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510735,33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2196291,51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510720,54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2196306,03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510763,65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2196364,07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510889,48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2196501,79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510898,51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2196523,20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510955,05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2196599,44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510993,94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2196614,01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511128,78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2196783,78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511116,96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2196793,84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511363,51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2197062,13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511442,15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2197168,05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511595,74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2197382,80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511688,52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2197512,51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511715,25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2197516,37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511787,57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2197631,58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511790,55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2197658,33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512025,61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2198025,95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512063,38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2197877,01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512231,30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2198194,09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512160,62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2198237,09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512427,16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2198653,95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512441,83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2198693,94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512626,21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2198980,25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512697,19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2199071,13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512969,05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2199285,35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513014,50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2199330,64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513148,83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6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2199542,30</w:t>
                            </w:r>
                          </w:p>
                        </w:tc>
                      </w:tr>
                      <w:tr>
                        <w:tblPrEx>
                          <w:tblW w:w="4737" w:type="dxa"/>
                          <w:tblInd w:w="5" w:type="dxa"/>
                          <w:tblLayout w:type="fixed"/>
                          <w:tblCellMar>
                            <w:top w:w="0" w:type="dxa"/>
                            <w:left w:w="5" w:type="dxa"/>
                            <w:bottom w:w="0" w:type="dxa"/>
                            <w:right w:w="5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7" w:right="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43" w:right="2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513281,13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widowControl w:val="0"/>
                              <w:spacing w:line="258" w:lineRule="exact"/>
                              <w:ind w:left="212" w:right="17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2199797,55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pStyle w:val="BodyText"/>
        <w:spacing w:before="10" w:after="0"/>
        <w:rPr>
          <w:i/>
          <w:sz w:val="22"/>
        </w:rPr>
      </w:pPr>
      <w:r>
        <mc:AlternateContent>
          <mc:Choice Requires="wps">
            <w:drawing>
              <wp:anchor distT="3175" distB="3175" distL="3175" distR="3175" simplePos="0" relativeHeight="251685888" behindDoc="1" locked="0" layoutInCell="0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195580</wp:posOffset>
                </wp:positionV>
                <wp:extent cx="3289935" cy="635"/>
                <wp:effectExtent l="0" t="0" r="0" b="0"/>
                <wp:wrapTopAndBottom/>
                <wp:docPr id="306" name="Прямое соединение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2893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43" style="mso-height-relative:page;mso-position-horizontal-relative:page;mso-width-relative:page;mso-wrap-distance-bottom:0.25pt;mso-wrap-distance-top:0.25pt;position:absolute;z-index:-251629568" from="175.1pt,15.4pt" to="434.15pt,15.45pt" coordsize="21600,21600" o:allowincell="f" stroked="t" strokecolor="black">
                <v:stroke joinstyle="round"/>
                <o:lock v:ext="edit" aspectratio="f"/>
                <w10:wrap type="topAndBottom"/>
              </v:line>
            </w:pict>
          </mc:Fallback>
        </mc:AlternateContent>
      </w:r>
    </w:p>
    <w:sectPr>
      <w:headerReference w:type="default" r:id="rId120"/>
      <w:pgSz w:w="11906" w:h="16838"/>
      <w:pgMar w:top="960" w:right="440" w:bottom="280" w:left="800" w:header="751" w:footer="0" w:gutter="0"/>
      <w:pgNumType w:fmt="decimal"/>
      <w:cols w:num="1"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Sans Serif">
    <w:panose1 w:val="020B0604020202020204"/>
    <w:charset w:val="CC"/>
    <w:family w:val="roman"/>
    <w:pitch w:val="default"/>
    <w:sig w:usb0="E1002AFF" w:usb1="C0000002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1.6pt;height:13.05pt;margin-top:36.55pt;margin-left:291.9pt;mso-height-relative:page;mso-position-horizontal-relative:page;mso-position-vertical-relative:page;mso-width-relative:page;position:absolute;z-index:-25165721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52" name="Текстовое поле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8" type="#_x0000_t202" style="width:21.6pt;height:13.05pt;margin-top:36.55pt;margin-left:291.9pt;mso-height-relative:page;mso-position-horizontal-relative:page;mso-position-vertical-relative:page;mso-width-relative:page;position:absolute;z-index:-25163878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59" name="Текстовое поле 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9" type="#_x0000_t202" style="width:21.6pt;height:13.05pt;margin-top:36.55pt;margin-left:291.9pt;mso-height-relative:page;mso-position-horizontal-relative:page;mso-position-vertical-relative:page;mso-width-relative:page;position:absolute;z-index:-25163673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8076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66" name="Текстовое поле 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60" type="#_x0000_t202" style="width:21.6pt;height:13.05pt;margin-top:36.55pt;margin-left:291.9pt;mso-height-relative:page;mso-position-horizontal-relative:page;mso-position-vertical-relative:page;mso-width-relative:page;position:absolute;z-index:-25163468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8281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71" name="Текстовое поле 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61" type="#_x0000_t202" style="width:21.6pt;height:13.05pt;margin-top:36.55pt;margin-left:291.9pt;mso-height-relative:page;mso-position-horizontal-relative:page;mso-position-vertical-relative:page;mso-width-relative:page;position:absolute;z-index:-25163264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8486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78" name="Текстовое поле 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62" type="#_x0000_t202" style="width:21.6pt;height:13.05pt;margin-top:36.55pt;margin-left:291.9pt;mso-height-relative:page;mso-position-horizontal-relative:page;mso-position-vertical-relative:page;mso-width-relative:page;position:absolute;z-index:-25163059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8691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89" name="Текстовое поле 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63" type="#_x0000_t202" style="width:21.6pt;height:13.05pt;margin-top:36.55pt;margin-left:291.9pt;mso-height-relative:page;mso-position-horizontal-relative:page;mso-position-vertical-relative:page;mso-width-relative:page;position:absolute;z-index:-25162854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8896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96" name="Текстовое поле 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64" type="#_x0000_t202" style="width:21.6pt;height:13.05pt;margin-top:36.55pt;margin-left:291.9pt;mso-height-relative:page;mso-position-horizontal-relative:page;mso-position-vertical-relative:page;mso-width-relative:page;position:absolute;z-index:-25162649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9100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97" name="Текстовое поле 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65" type="#_x0000_t202" style="width:21.6pt;height:13.05pt;margin-top:36.55pt;margin-left:291.9pt;mso-height-relative:page;mso-position-horizontal-relative:page;mso-position-vertical-relative:page;mso-width-relative:page;position:absolute;z-index:-25162444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9305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99" name="Текстовое поле 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66" type="#_x0000_t202" style="width:21.6pt;height:13.05pt;margin-top:36.55pt;margin-left:291.9pt;mso-height-relative:page;mso-position-horizontal-relative:page;mso-position-vertical-relative:page;mso-width-relative:page;position:absolute;z-index:-25162240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9510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01" name="Текстовое поле 1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67" type="#_x0000_t202" style="width:21.6pt;height:13.05pt;margin-top:36.55pt;margin-left:291.9pt;mso-height-relative:page;mso-position-horizontal-relative:page;mso-position-vertical-relative:page;mso-width-relative:page;position:absolute;z-index:-25162035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" name="Текстовое пол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0" type="#_x0000_t202" style="width:21.6pt;height:13.05pt;margin-top:36.55pt;margin-left:291.9pt;mso-height-relative:page;mso-position-horizontal-relative:page;mso-position-vertical-relative:page;mso-width-relative:page;position:absolute;z-index:-25165516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9715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02" name="Текстовое поле 1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68" type="#_x0000_t202" style="width:21.6pt;height:13.05pt;margin-top:36.55pt;margin-left:291.9pt;mso-height-relative:page;mso-position-horizontal-relative:page;mso-position-vertical-relative:page;mso-width-relative:page;position:absolute;z-index:-25161830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9920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03" name="Текстовое поле 1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69" type="#_x0000_t202" style="width:21.6pt;height:13.05pt;margin-top:36.55pt;margin-left:291.9pt;mso-height-relative:page;mso-position-horizontal-relative:page;mso-position-vertical-relative:page;mso-width-relative:page;position:absolute;z-index:-25161625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0124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04" name="Текстовое поле 1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70" type="#_x0000_t202" style="width:21.6pt;height:13.05pt;margin-top:36.55pt;margin-left:291.9pt;mso-height-relative:page;mso-position-horizontal-relative:page;mso-position-vertical-relative:page;mso-width-relative:page;position:absolute;z-index:-25161420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0329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05" name="Текстовое поле 1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71" type="#_x0000_t202" style="width:21.6pt;height:13.05pt;margin-top:36.55pt;margin-left:291.9pt;mso-height-relative:page;mso-position-horizontal-relative:page;mso-position-vertical-relative:page;mso-width-relative:page;position:absolute;z-index:-25161216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0534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06" name="Текстовое поле 1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72" type="#_x0000_t202" style="width:21.6pt;height:13.05pt;margin-top:36.55pt;margin-left:291.9pt;mso-height-relative:page;mso-position-horizontal-relative:page;mso-position-vertical-relative:page;mso-width-relative:page;position:absolute;z-index:-25161011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0739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07" name="Текстовое поле 1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73" type="#_x0000_t202" style="width:21.6pt;height:13.05pt;margin-top:36.55pt;margin-left:291.9pt;mso-height-relative:page;mso-position-horizontal-relative:page;mso-position-vertical-relative:page;mso-width-relative:page;position:absolute;z-index:-25160806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0944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08" name="Текстовое поле 10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74" type="#_x0000_t202" style="width:21.6pt;height:13.05pt;margin-top:36.55pt;margin-left:291.9pt;mso-height-relative:page;mso-position-horizontal-relative:page;mso-position-vertical-relative:page;mso-width-relative:page;position:absolute;z-index:-25160601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1148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09" name="Текстовое поле 1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75" type="#_x0000_t202" style="width:21.6pt;height:13.05pt;margin-top:36.55pt;margin-left:291.9pt;mso-height-relative:page;mso-position-horizontal-relative:page;mso-position-vertical-relative:page;mso-width-relative:page;position:absolute;z-index:-25160396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1353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10" name="Текстовое поле 1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76" type="#_x0000_t202" style="width:21.6pt;height:13.05pt;margin-top:36.55pt;margin-left:291.9pt;mso-height-relative:page;mso-position-horizontal-relative:page;mso-position-vertical-relative:page;mso-width-relative:page;position:absolute;z-index:-25160192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1558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11" name="Текстовое поле 1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77" type="#_x0000_t202" style="width:21.6pt;height:13.05pt;margin-top:36.55pt;margin-left:291.9pt;mso-height-relative:page;mso-position-horizontal-relative:page;mso-position-vertical-relative:page;mso-width-relative:page;position:absolute;z-index:-25159987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" name="Текстовое поле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1.6pt;height:13.05pt;margin-top:36.55pt;margin-left:291.9pt;mso-height-relative:page;mso-position-horizontal-relative:page;mso-position-vertical-relative:page;mso-width-relative:page;position:absolute;z-index:-25165312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1763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12" name="Текстовое поле 1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78" type="#_x0000_t202" style="width:21.6pt;height:13.05pt;margin-top:36.55pt;margin-left:291.9pt;mso-height-relative:page;mso-position-horizontal-relative:page;mso-position-vertical-relative:page;mso-width-relative:page;position:absolute;z-index:-25159782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1968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13" name="Текстовое поле 1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79" type="#_x0000_t202" style="width:21.6pt;height:13.05pt;margin-top:36.55pt;margin-left:291.9pt;mso-height-relative:page;mso-position-horizontal-relative:page;mso-position-vertical-relative:page;mso-width-relative:page;position:absolute;z-index:-25159577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2172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14" name="Текстовое поле 1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80" type="#_x0000_t202" style="width:21.6pt;height:13.05pt;margin-top:36.55pt;margin-left:291.9pt;mso-height-relative:page;mso-position-horizontal-relative:page;mso-position-vertical-relative:page;mso-width-relative:page;position:absolute;z-index:-25159372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2377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15" name="Текстовое поле 1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81" type="#_x0000_t202" style="width:21.6pt;height:13.05pt;margin-top:36.55pt;margin-left:291.9pt;mso-height-relative:page;mso-position-horizontal-relative:page;mso-position-vertical-relative:page;mso-width-relative:page;position:absolute;z-index:-25159168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2582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16" name="Текстовое поле 1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82" type="#_x0000_t202" style="width:21.6pt;height:13.05pt;margin-top:36.55pt;margin-left:291.9pt;mso-height-relative:page;mso-position-horizontal-relative:page;mso-position-vertical-relative:page;mso-width-relative:page;position:absolute;z-index:-25158963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2787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17" name="Текстовое поле 1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83" type="#_x0000_t202" style="width:21.6pt;height:13.05pt;margin-top:36.55pt;margin-left:291.9pt;mso-height-relative:page;mso-position-horizontal-relative:page;mso-position-vertical-relative:page;mso-width-relative:page;position:absolute;z-index:-25158758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2992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18" name="Текстовое поле 1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84" type="#_x0000_t202" style="width:21.6pt;height:13.05pt;margin-top:36.55pt;margin-left:291.9pt;mso-height-relative:page;mso-position-horizontal-relative:page;mso-position-vertical-relative:page;mso-width-relative:page;position:absolute;z-index:-25158553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3196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19" name="Текстовое поле 1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85" type="#_x0000_t202" style="width:21.6pt;height:13.05pt;margin-top:36.55pt;margin-left:291.9pt;mso-height-relative:page;mso-position-horizontal-relative:page;mso-position-vertical-relative:page;mso-width-relative:page;position:absolute;z-index:-25158348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3401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0" name="Текстовое поле 1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86" type="#_x0000_t202" style="width:21.6pt;height:13.05pt;margin-top:36.55pt;margin-left:291.9pt;mso-height-relative:page;mso-position-horizontal-relative:page;mso-position-vertical-relative:page;mso-width-relative:page;position:absolute;z-index:-25158144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3606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1" name="Текстовое поле 1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87" type="#_x0000_t202" style="width:21.6pt;height:13.05pt;margin-top:36.55pt;margin-left:291.9pt;mso-height-relative:page;mso-position-horizontal-relative:page;mso-position-vertical-relative:page;mso-width-relative:page;position:absolute;z-index:-25157939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5" name="Текстовое поле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2" type="#_x0000_t202" style="width:21.6pt;height:13.05pt;margin-top:36.55pt;margin-left:291.9pt;mso-height-relative:page;mso-position-horizontal-relative:page;mso-position-vertical-relative:page;mso-width-relative:page;position:absolute;z-index:-25165107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3811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2" name="Текстовое поле 1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88" type="#_x0000_t202" style="width:21.6pt;height:13.05pt;margin-top:36.55pt;margin-left:291.9pt;mso-height-relative:page;mso-position-horizontal-relative:page;mso-position-vertical-relative:page;mso-width-relative:page;position:absolute;z-index:-25157734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4016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3" name="Текстовое поле 1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89" type="#_x0000_t202" style="width:21.6pt;height:13.05pt;margin-top:36.55pt;margin-left:291.9pt;mso-height-relative:page;mso-position-horizontal-relative:page;mso-position-vertical-relative:page;mso-width-relative:page;position:absolute;z-index:-25157529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4220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4" name="Текстовое поле 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90" type="#_x0000_t202" style="width:21.6pt;height:13.05pt;margin-top:36.55pt;margin-left:291.9pt;mso-height-relative:page;mso-position-horizontal-relative:page;mso-position-vertical-relative:page;mso-width-relative:page;position:absolute;z-index:-25157324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4425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5" name="Текстовое поле 1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91" type="#_x0000_t202" style="width:21.6pt;height:13.05pt;margin-top:36.55pt;margin-left:291.9pt;mso-height-relative:page;mso-position-horizontal-relative:page;mso-position-vertical-relative:page;mso-width-relative:page;position:absolute;z-index:-25157120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4630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6" name="Текстовое поле 1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92" type="#_x0000_t202" style="width:21.6pt;height:13.05pt;margin-top:36.55pt;margin-left:291.9pt;mso-height-relative:page;mso-position-horizontal-relative:page;mso-position-vertical-relative:page;mso-width-relative:page;position:absolute;z-index:-25156915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4835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7" name="Текстовое поле 1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93" type="#_x0000_t202" style="width:21.6pt;height:13.05pt;margin-top:36.55pt;margin-left:291.9pt;mso-height-relative:page;mso-position-horizontal-relative:page;mso-position-vertical-relative:page;mso-width-relative:page;position:absolute;z-index:-25156710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5040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8" name="Текстовое поле 1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94" type="#_x0000_t202" style="width:21.6pt;height:13.05pt;margin-top:36.55pt;margin-left:291.9pt;mso-height-relative:page;mso-position-horizontal-relative:page;mso-position-vertical-relative:page;mso-width-relative:page;position:absolute;z-index:-25156505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5244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29" name="Текстовое поле 1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95" type="#_x0000_t202" style="width:21.6pt;height:13.05pt;margin-top:36.55pt;margin-left:291.9pt;mso-height-relative:page;mso-position-horizontal-relative:page;mso-position-vertical-relative:page;mso-width-relative:page;position:absolute;z-index:-25156300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5449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0" name="Текстовое поле 1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96" type="#_x0000_t202" style="width:21.6pt;height:13.05pt;margin-top:36.55pt;margin-left:291.9pt;mso-height-relative:page;mso-position-horizontal-relative:page;mso-position-vertical-relative:page;mso-width-relative:page;position:absolute;z-index:-25156096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5654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1" name="Текстовое поле 1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97" type="#_x0000_t202" style="width:21.6pt;height:13.05pt;margin-top:36.55pt;margin-left:291.9pt;mso-height-relative:page;mso-position-horizontal-relative:page;mso-position-vertical-relative:page;mso-width-relative:page;position:absolute;z-index:-25155891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8" name="Текстовое поле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21.6pt;height:13.05pt;margin-top:36.55pt;margin-left:291.9pt;mso-height-relative:page;mso-position-horizontal-relative:page;mso-position-vertical-relative:page;mso-width-relative:page;position:absolute;z-index:-25164902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5859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2" name="Текстовое поле 1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98" type="#_x0000_t202" style="width:21.6pt;height:13.05pt;margin-top:36.55pt;margin-left:291.9pt;mso-height-relative:page;mso-position-horizontal-relative:page;mso-position-vertical-relative:page;mso-width-relative:page;position:absolute;z-index:-25155686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6064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3" name="Текстовое поле 1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99" type="#_x0000_t202" style="width:21.6pt;height:13.05pt;margin-top:36.55pt;margin-left:291.9pt;mso-height-relative:page;mso-position-horizontal-relative:page;mso-position-vertical-relative:page;mso-width-relative:page;position:absolute;z-index:-25155481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6268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4" name="Текстовое поле 1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00" type="#_x0000_t202" style="width:21.6pt;height:13.05pt;margin-top:36.55pt;margin-left:291.9pt;mso-height-relative:page;mso-position-horizontal-relative:page;mso-position-vertical-relative:page;mso-width-relative:page;position:absolute;z-index:-25155276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6473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5" name="Текстовое поле 1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01" type="#_x0000_t202" style="width:21.6pt;height:13.05pt;margin-top:36.55pt;margin-left:291.9pt;mso-height-relative:page;mso-position-horizontal-relative:page;mso-position-vertical-relative:page;mso-width-relative:page;position:absolute;z-index:-25155072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6678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6" name="Текстовое поле 1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02" type="#_x0000_t202" style="width:21.6pt;height:13.05pt;margin-top:36.55pt;margin-left:291.9pt;mso-height-relative:page;mso-position-horizontal-relative:page;mso-position-vertical-relative:page;mso-width-relative:page;position:absolute;z-index:-25154867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6883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7" name="Текстовое поле 1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03" type="#_x0000_t202" style="width:21.6pt;height:13.05pt;margin-top:36.55pt;margin-left:291.9pt;mso-height-relative:page;mso-position-horizontal-relative:page;mso-position-vertical-relative:page;mso-width-relative:page;position:absolute;z-index:-25154662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7088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8" name="Текстовое поле 1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04" type="#_x0000_t202" style="width:21.6pt;height:13.05pt;margin-top:36.55pt;margin-left:291.9pt;mso-height-relative:page;mso-position-horizontal-relative:page;mso-position-vertical-relative:page;mso-width-relative:page;position:absolute;z-index:-25154457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7292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39" name="Текстовое поле 1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05" type="#_x0000_t202" style="width:21.6pt;height:13.05pt;margin-top:36.55pt;margin-left:291.9pt;mso-height-relative:page;mso-position-horizontal-relative:page;mso-position-vertical-relative:page;mso-width-relative:page;position:absolute;z-index:-25154252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7497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0" name="Текстовое поле 1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06" type="#_x0000_t202" style="width:21.6pt;height:13.05pt;margin-top:36.55pt;margin-left:291.9pt;mso-height-relative:page;mso-position-horizontal-relative:page;mso-position-vertical-relative:page;mso-width-relative:page;position:absolute;z-index:-25154048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7702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1" name="Текстовое поле 1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07" type="#_x0000_t202" style="width:21.6pt;height:13.05pt;margin-top:36.55pt;margin-left:291.9pt;mso-height-relative:page;mso-position-horizontal-relative:page;mso-position-vertical-relative:page;mso-width-relative:page;position:absolute;z-index:-25153843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4" name="Текстовое поле 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1.6pt;height:13.05pt;margin-top:36.55pt;margin-left:291.9pt;mso-height-relative:page;mso-position-horizontal-relative:page;mso-position-vertical-relative:page;mso-width-relative:page;position:absolute;z-index:-25164697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7907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2" name="Текстовое поле 1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08" type="#_x0000_t202" style="width:21.6pt;height:13.05pt;margin-top:36.55pt;margin-left:291.9pt;mso-height-relative:page;mso-position-horizontal-relative:page;mso-position-vertical-relative:page;mso-width-relative:page;position:absolute;z-index:-25153638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8112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3" name="Текстовое поле 1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09" type="#_x0000_t202" style="width:21.6pt;height:13.05pt;margin-top:36.55pt;margin-left:291.9pt;mso-height-relative:page;mso-position-horizontal-relative:page;mso-position-vertical-relative:page;mso-width-relative:page;position:absolute;z-index:-25153433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8316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4" name="Текстовое поле 1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10" type="#_x0000_t202" style="width:21.6pt;height:13.05pt;margin-top:36.55pt;margin-left:291.9pt;mso-height-relative:page;mso-position-horizontal-relative:page;mso-position-vertical-relative:page;mso-width-relative:page;position:absolute;z-index:-25153228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8521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5" name="Текстовое поле 1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11" type="#_x0000_t202" style="width:21.6pt;height:13.05pt;margin-top:36.55pt;margin-left:291.9pt;mso-height-relative:page;mso-position-horizontal-relative:page;mso-position-vertical-relative:page;mso-width-relative:page;position:absolute;z-index:-25153024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8726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6" name="Текстовое поле 1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12" type="#_x0000_t202" style="width:21.6pt;height:13.05pt;margin-top:36.55pt;margin-left:291.9pt;mso-height-relative:page;mso-position-horizontal-relative:page;mso-position-vertical-relative:page;mso-width-relative:page;position:absolute;z-index:-25152819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8931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7" name="Текстовое поле 1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13" type="#_x0000_t202" style="width:21.6pt;height:13.05pt;margin-top:36.55pt;margin-left:291.9pt;mso-height-relative:page;mso-position-horizontal-relative:page;mso-position-vertical-relative:page;mso-width-relative:page;position:absolute;z-index:-25152614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9136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8" name="Текстовое поле 1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14" type="#_x0000_t202" style="width:21.6pt;height:13.05pt;margin-top:36.55pt;margin-left:291.9pt;mso-height-relative:page;mso-position-horizontal-relative:page;mso-position-vertical-relative:page;mso-width-relative:page;position:absolute;z-index:-25152409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9340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49" name="Текстовое поле 1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15" type="#_x0000_t202" style="width:21.6pt;height:13.05pt;margin-top:36.55pt;margin-left:291.9pt;mso-height-relative:page;mso-position-horizontal-relative:page;mso-position-vertical-relative:page;mso-width-relative:page;position:absolute;z-index:-25152204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9545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54" name="Текстовое поле 1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16" type="#_x0000_t202" style="width:21.6pt;height:13.05pt;margin-top:36.55pt;margin-left:291.9pt;mso-height-relative:page;mso-position-horizontal-relative:page;mso-position-vertical-relative:page;mso-width-relative:page;position:absolute;z-index:-25152000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9750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61" name="Текстовое поле 1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17" type="#_x0000_t202" style="width:21.6pt;height:13.05pt;margin-top:36.55pt;margin-left:291.9pt;mso-height-relative:page;mso-position-horizontal-relative:page;mso-position-vertical-relative:page;mso-width-relative:page;position:absolute;z-index:-25151795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31" name="Текстовое поле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5" type="#_x0000_t202" style="width:21.6pt;height:13.05pt;margin-top:36.55pt;margin-left:291.9pt;mso-height-relative:page;mso-position-horizontal-relative:page;mso-position-vertical-relative:page;mso-width-relative:page;position:absolute;z-index:-25164492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79955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68" name="Текстовое поле 16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18" type="#_x0000_t202" style="width:21.6pt;height:13.05pt;margin-top:36.55pt;margin-left:291.9pt;mso-height-relative:page;mso-position-horizontal-relative:page;mso-position-vertical-relative:page;mso-width-relative:page;position:absolute;z-index:-25151590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0160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75" name="Текстовое поле 1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19" type="#_x0000_t202" style="width:21.6pt;height:13.05pt;margin-top:36.55pt;margin-left:291.9pt;mso-height-relative:page;mso-position-horizontal-relative:page;mso-position-vertical-relative:page;mso-width-relative:page;position:absolute;z-index:-25151385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0364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82" name="Текстовое поле 1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20" type="#_x0000_t202" style="width:21.6pt;height:13.05pt;margin-top:36.55pt;margin-left:291.9pt;mso-height-relative:page;mso-position-horizontal-relative:page;mso-position-vertical-relative:page;mso-width-relative:page;position:absolute;z-index:-25151180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0569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89" name="Текстовое поле 1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21" type="#_x0000_t202" style="width:21.6pt;height:13.05pt;margin-top:36.55pt;margin-left:291.9pt;mso-height-relative:page;mso-position-horizontal-relative:page;mso-position-vertical-relative:page;mso-width-relative:page;position:absolute;z-index:-25150976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0774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196" name="Текстовое поле 1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22" type="#_x0000_t202" style="width:21.6pt;height:13.05pt;margin-top:36.55pt;margin-left:291.9pt;mso-height-relative:page;mso-position-horizontal-relative:page;mso-position-vertical-relative:page;mso-width-relative:page;position:absolute;z-index:-25150771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0979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03" name="Текстовое поле 2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23" type="#_x0000_t202" style="width:21.6pt;height:13.05pt;margin-top:36.55pt;margin-left:291.9pt;mso-height-relative:page;mso-position-horizontal-relative:page;mso-position-vertical-relative:page;mso-width-relative:page;position:absolute;z-index:-25150566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1184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10" name="Текстовое поле 2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24" type="#_x0000_t202" style="width:21.6pt;height:13.05pt;margin-top:36.55pt;margin-left:291.9pt;mso-height-relative:page;mso-position-horizontal-relative:page;mso-position-vertical-relative:page;mso-width-relative:page;position:absolute;z-index:-25150361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1388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17" name="Текстовое поле 2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25" type="#_x0000_t202" style="width:21.6pt;height:13.05pt;margin-top:36.55pt;margin-left:291.9pt;mso-height-relative:page;mso-position-horizontal-relative:page;mso-position-vertical-relative:page;mso-width-relative:page;position:absolute;z-index:-25150156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1593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24" name="Текстовое поле 2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26" type="#_x0000_t202" style="width:21.6pt;height:13.05pt;margin-top:36.55pt;margin-left:291.9pt;mso-height-relative:page;mso-position-horizontal-relative:page;mso-position-vertical-relative:page;mso-width-relative:page;position:absolute;z-index:-25149952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1798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31" name="Текстовое поле 2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27" type="#_x0000_t202" style="width:21.6pt;height:13.05pt;margin-top:36.55pt;margin-left:291.9pt;mso-height-relative:page;mso-position-horizontal-relative:page;mso-position-vertical-relative:page;mso-width-relative:page;position:absolute;z-index:-25149747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38" name="Текстовое поле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21.6pt;height:13.05pt;margin-top:36.55pt;margin-left:291.9pt;mso-height-relative:page;mso-position-horizontal-relative:page;mso-position-vertical-relative:page;mso-width-relative:page;position:absolute;z-index:-25164288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2003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38" name="Текстовое поле 2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28" type="#_x0000_t202" style="width:21.6pt;height:13.05pt;margin-top:36.55pt;margin-left:291.9pt;mso-height-relative:page;mso-position-horizontal-relative:page;mso-position-vertical-relative:page;mso-width-relative:page;position:absolute;z-index:-25149542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2208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45" name="Текстовое поле 2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29" type="#_x0000_t202" style="width:21.6pt;height:13.05pt;margin-top:36.55pt;margin-left:291.9pt;mso-height-relative:page;mso-position-horizontal-relative:page;mso-position-vertical-relative:page;mso-width-relative:page;position:absolute;z-index:-25149337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2412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52" name="Текстовое поле 2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30" type="#_x0000_t202" style="width:21.6pt;height:13.05pt;margin-top:36.55pt;margin-left:291.9pt;mso-height-relative:page;mso-position-horizontal-relative:page;mso-position-vertical-relative:page;mso-width-relative:page;position:absolute;z-index:-25149132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2617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59" name="Текстовое поле 2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31" type="#_x0000_t202" style="width:21.6pt;height:13.05pt;margin-top:36.55pt;margin-left:291.9pt;mso-height-relative:page;mso-position-horizontal-relative:page;mso-position-vertical-relative:page;mso-width-relative:page;position:absolute;z-index:-25148928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2822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66" name="Текстовое поле 2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32" type="#_x0000_t202" style="width:21.6pt;height:13.05pt;margin-top:36.55pt;margin-left:291.9pt;mso-height-relative:page;mso-position-horizontal-relative:page;mso-position-vertical-relative:page;mso-width-relative:page;position:absolute;z-index:-25148723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3027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73" name="Текстовое поле 2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33" type="#_x0000_t202" style="width:21.6pt;height:13.05pt;margin-top:36.55pt;margin-left:291.9pt;mso-height-relative:page;mso-position-horizontal-relative:page;mso-position-vertical-relative:page;mso-width-relative:page;position:absolute;z-index:-25148518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3232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80" name="Текстовое поле 2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34" type="#_x0000_t202" style="width:21.6pt;height:13.05pt;margin-top:36.55pt;margin-left:291.9pt;mso-height-relative:page;mso-position-horizontal-relative:page;mso-position-vertical-relative:page;mso-width-relative:page;position:absolute;z-index:-25148313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3436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87" name="Текстовое поле 2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35" type="#_x0000_t202" style="width:21.6pt;height:13.05pt;margin-top:36.55pt;margin-left:291.9pt;mso-height-relative:page;mso-position-horizontal-relative:page;mso-position-vertical-relative:page;mso-width-relative:page;position:absolute;z-index:-25148108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3641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88" name="Текстовое поле 2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36" type="#_x0000_t202" style="width:21.6pt;height:13.05pt;margin-top:36.55pt;margin-left:291.9pt;mso-height-relative:page;mso-position-horizontal-relative:page;mso-position-vertical-relative:page;mso-width-relative:page;position:absolute;z-index:-25147904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3846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89" name="Текстовое поле 2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37" type="#_x0000_t202" style="width:21.6pt;height:13.05pt;margin-top:36.55pt;margin-left:291.9pt;mso-height-relative:page;mso-position-horizontal-relative:page;mso-position-vertical-relative:page;mso-width-relative:page;position:absolute;z-index:-25147699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45" name="Текстовое поле 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7" type="#_x0000_t202" style="width:21.6pt;height:13.05pt;margin-top:36.55pt;margin-left:291.9pt;mso-height-relative:page;mso-position-horizontal-relative:page;mso-position-vertical-relative:page;mso-width-relative:page;position:absolute;z-index:-25164083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4051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90" name="Текстовое поле 2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38" type="#_x0000_t202" style="width:21.6pt;height:13.05pt;margin-top:36.55pt;margin-left:291.9pt;mso-height-relative:page;mso-position-horizontal-relative:page;mso-position-vertical-relative:page;mso-width-relative:page;position:absolute;z-index:-25147494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101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4256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91" name="Текстовое поле 2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39" type="#_x0000_t202" style="width:21.6pt;height:13.05pt;margin-top:36.55pt;margin-left:291.9pt;mso-height-relative:page;mso-position-horizontal-relative:page;mso-position-vertical-relative:page;mso-width-relative:page;position:absolute;z-index:-25147289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102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44608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92" name="Текстовое поле 2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40" type="#_x0000_t202" style="width:21.6pt;height:13.05pt;margin-top:36.55pt;margin-left:291.9pt;mso-height-relative:page;mso-position-horizontal-relative:page;mso-position-vertical-relative:page;mso-width-relative:page;position:absolute;z-index:-251470848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103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46656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93" name="Текстовое поле 2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41" type="#_x0000_t202" style="width:21.6pt;height:13.05pt;margin-top:36.55pt;margin-left:291.9pt;mso-height-relative:page;mso-position-horizontal-relative:page;mso-position-vertical-relative:page;mso-width-relative:page;position:absolute;z-index:-251468800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104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48704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94" name="Текстовое поле 2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42" type="#_x0000_t202" style="width:21.6pt;height:13.05pt;margin-top:36.55pt;margin-left:291.9pt;mso-height-relative:page;mso-position-horizontal-relative:page;mso-position-vertical-relative:page;mso-width-relative:page;position:absolute;z-index:-251466752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105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50752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299" name="Текстовое поле 2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43" type="#_x0000_t202" style="width:21.6pt;height:13.05pt;margin-top:36.55pt;margin-left:291.9pt;mso-height-relative:page;mso-position-horizontal-relative:page;mso-position-vertical-relative:page;mso-width-relative:page;position:absolute;z-index:-251464704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106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852800" behindDoc="1" locked="0" layoutInCell="0" allowOverlap="1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274320" cy="165735"/>
              <wp:effectExtent l="0" t="0" r="0" b="0"/>
              <wp:wrapNone/>
              <wp:docPr id="307" name="Текстовое поле 3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a0"/>
                            <w:spacing w:before="0" w:after="0" w:line="245" w:lineRule="exact"/>
                            <w:ind w:left="143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144" type="#_x0000_t202" style="width:21.6pt;height:13.05pt;margin-top:36.55pt;margin-left:291.9pt;mso-height-relative:page;mso-position-horizontal-relative:page;mso-position-vertical-relative:page;mso-width-relative:page;position:absolute;z-index:-251462656" coordsize="21600,21600" o:allowincell="f" filled="t" fillcolor="white" stroked="f">
              <v:fill opacity="0"/>
              <o:lock v:ext="edit" aspectratio="f"/>
              <v:textbox inset="0,0,0,0">
                <w:txbxContent>
                  <w:p>
                    <w:pPr>
                      <w:spacing w:before="0" w:after="0" w:line="245" w:lineRule="exact"/>
                      <w:ind w:left="143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108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left" w:pos="0"/>
        </w:tabs>
        <w:ind w:left="1326" w:hanging="284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left" w:pos="0"/>
        </w:tabs>
        <w:ind w:left="2254" w:hanging="28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3189" w:hanging="28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4123" w:hanging="2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5058" w:hanging="2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993" w:hanging="2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927" w:hanging="2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7862" w:hanging="2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8797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2"/>
      <w:numFmt w:val="upperRoman"/>
      <w:lvlText w:val="%1."/>
      <w:lvlJc w:val="left"/>
      <w:pPr>
        <w:tabs>
          <w:tab w:val="left" w:pos="0"/>
        </w:tabs>
        <w:ind w:left="1041" w:hanging="32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4"/>
      <w:numFmt w:val="upperRoman"/>
      <w:lvlText w:val="%2."/>
      <w:lvlJc w:val="left"/>
      <w:pPr>
        <w:tabs>
          <w:tab w:val="left" w:pos="0"/>
        </w:tabs>
        <w:ind w:left="3525" w:hanging="452"/>
      </w:pPr>
      <w:rPr>
        <w:rFonts w:ascii="Times New Roman" w:eastAsia="Times New Roman" w:hAnsi="Times New Roman" w:cs="Times New Roman"/>
        <w:b/>
        <w:bCs/>
        <w:spacing w:val="-2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4314" w:hanging="4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5108" w:hanging="4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5902" w:hanging="4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6696" w:hanging="4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7490" w:hanging="4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8284" w:hanging="4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9078" w:hanging="452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upperRoman"/>
      <w:lvlText w:val="%1."/>
      <w:lvlJc w:val="left"/>
      <w:pPr>
        <w:tabs>
          <w:tab w:val="left" w:pos="0"/>
        </w:tabs>
        <w:ind w:left="868" w:hanging="25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left" w:pos="0"/>
        </w:tabs>
        <w:ind w:left="1840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2821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3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4782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763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743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7724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8705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676" w:hanging="39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676" w:hanging="54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2677" w:hanging="5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3675" w:hanging="5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4674" w:hanging="5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673" w:hanging="5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671" w:hanging="5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7670" w:hanging="5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8669" w:hanging="549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59ADCABA"/>
    <w:multiLevelType w:val="multilevel"/>
    <w:tmpl w:val="59ADCABA"/>
    <w:lvl w:ilvl="0">
      <w:start w:val="0"/>
      <w:numFmt w:val="bullet"/>
      <w:lvlText w:val="-"/>
      <w:lvlJc w:val="left"/>
      <w:pPr>
        <w:tabs>
          <w:tab w:val="left" w:pos="0"/>
        </w:tabs>
        <w:ind w:left="332" w:hanging="171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left" w:pos="0"/>
        </w:tabs>
        <w:ind w:left="1372" w:hanging="17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2405" w:hanging="17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3437" w:hanging="17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4470" w:hanging="17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503" w:hanging="17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535" w:hanging="17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7568" w:hanging="17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8601" w:hanging="17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 w:qFormat="1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st Paragraph" w:semiHidden="0" w:uiPriority="1" w:unhideWhenUsed="0" w:qFormat="1"/>
  </w:latentStyles>
  <w:style w:type="paragraph" w:default="1" w:styleId="Normal">
    <w:name w:val="Normal"/>
    <w:uiPriority w:val="1"/>
    <w:qFormat/>
    <w:pPr>
      <w:widowControl w:val="0"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a"/>
    <w:qFormat/>
  </w:style>
  <w:style w:type="paragraph" w:customStyle="1" w:styleId="a">
    <w:name w:val="Верхний и нижний колонтитулы"/>
    <w:basedOn w:val="Normal"/>
    <w:qFormat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paragraph" w:styleId="Title">
    <w:name w:val="Title"/>
    <w:basedOn w:val="Normal"/>
    <w:uiPriority w:val="1"/>
    <w:qFormat/>
    <w:pPr>
      <w:spacing w:before="230" w:after="0"/>
      <w:ind w:left="86" w:right="0" w:firstLine="0"/>
      <w:jc w:val="center"/>
    </w:pPr>
    <w:rPr>
      <w:rFonts w:ascii="Times New Roman" w:eastAsia="Times New Roman" w:hAnsi="Times New Roman" w:cs="Times New Roman"/>
      <w:sz w:val="44"/>
      <w:szCs w:val="44"/>
      <w:lang w:val="ru-RU" w:eastAsia="en-US" w:bidi="ar-SA"/>
    </w:rPr>
  </w:style>
  <w:style w:type="paragraph" w:styleId="List">
    <w:name w:val="List"/>
    <w:basedOn w:val="BodyText"/>
    <w:qFormat/>
    <w:rPr>
      <w:rFonts w:cs="Mangal"/>
    </w:rPr>
  </w:style>
  <w:style w:type="paragraph" w:styleId="ListParagraph">
    <w:name w:val="List Paragraph"/>
    <w:basedOn w:val="Normal"/>
    <w:uiPriority w:val="1"/>
    <w:qFormat/>
    <w:pPr>
      <w:ind w:left="496" w:right="0" w:hanging="165"/>
    </w:pPr>
    <w:rPr>
      <w:rFonts w:ascii="Times New Roman" w:eastAsia="Times New Roman" w:hAnsi="Times New Roman" w:cs="Times New Roman"/>
      <w:lang w:val="ru-RU" w:eastAsia="en-US" w:bidi="ar-SA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  <w:lang w:val="ru-RU" w:eastAsia="en-US" w:bidi="ar-SA"/>
    </w:rPr>
  </w:style>
  <w:style w:type="paragraph" w:customStyle="1" w:styleId="a0">
    <w:name w:val="Содержимое врезки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00" Type="http://schemas.openxmlformats.org/officeDocument/2006/relationships/header" Target="header76.xml" /><Relationship Id="rId101" Type="http://schemas.openxmlformats.org/officeDocument/2006/relationships/header" Target="header77.xml" /><Relationship Id="rId102" Type="http://schemas.openxmlformats.org/officeDocument/2006/relationships/header" Target="header78.xml" /><Relationship Id="rId103" Type="http://schemas.openxmlformats.org/officeDocument/2006/relationships/header" Target="header79.xml" /><Relationship Id="rId104" Type="http://schemas.openxmlformats.org/officeDocument/2006/relationships/header" Target="header80.xml" /><Relationship Id="rId105" Type="http://schemas.openxmlformats.org/officeDocument/2006/relationships/header" Target="header81.xml" /><Relationship Id="rId106" Type="http://schemas.openxmlformats.org/officeDocument/2006/relationships/header" Target="header82.xml" /><Relationship Id="rId107" Type="http://schemas.openxmlformats.org/officeDocument/2006/relationships/header" Target="header83.xml" /><Relationship Id="rId108" Type="http://schemas.openxmlformats.org/officeDocument/2006/relationships/header" Target="header84.xml" /><Relationship Id="rId109" Type="http://schemas.openxmlformats.org/officeDocument/2006/relationships/header" Target="header85.xml" /><Relationship Id="rId11" Type="http://schemas.openxmlformats.org/officeDocument/2006/relationships/image" Target="media/image7.jpeg" /><Relationship Id="rId110" Type="http://schemas.openxmlformats.org/officeDocument/2006/relationships/header" Target="header86.xml" /><Relationship Id="rId111" Type="http://schemas.openxmlformats.org/officeDocument/2006/relationships/header" Target="header87.xml" /><Relationship Id="rId112" Type="http://schemas.openxmlformats.org/officeDocument/2006/relationships/header" Target="header88.xml" /><Relationship Id="rId113" Type="http://schemas.openxmlformats.org/officeDocument/2006/relationships/header" Target="header89.xml" /><Relationship Id="rId114" Type="http://schemas.openxmlformats.org/officeDocument/2006/relationships/header" Target="header90.xml" /><Relationship Id="rId115" Type="http://schemas.openxmlformats.org/officeDocument/2006/relationships/header" Target="header91.xml" /><Relationship Id="rId116" Type="http://schemas.openxmlformats.org/officeDocument/2006/relationships/header" Target="header92.xml" /><Relationship Id="rId117" Type="http://schemas.openxmlformats.org/officeDocument/2006/relationships/header" Target="header93.xml" /><Relationship Id="rId118" Type="http://schemas.openxmlformats.org/officeDocument/2006/relationships/header" Target="header94.xml" /><Relationship Id="rId119" Type="http://schemas.openxmlformats.org/officeDocument/2006/relationships/header" Target="header95.xml" /><Relationship Id="rId12" Type="http://schemas.openxmlformats.org/officeDocument/2006/relationships/header" Target="header1.xml" /><Relationship Id="rId120" Type="http://schemas.openxmlformats.org/officeDocument/2006/relationships/header" Target="header96.xml" /><Relationship Id="rId121" Type="http://schemas.openxmlformats.org/officeDocument/2006/relationships/theme" Target="theme/theme1.xml" /><Relationship Id="rId122" Type="http://schemas.openxmlformats.org/officeDocument/2006/relationships/numbering" Target="numbering.xml" /><Relationship Id="rId123" Type="http://schemas.openxmlformats.org/officeDocument/2006/relationships/styles" Target="styles.xml" /><Relationship Id="rId13" Type="http://schemas.openxmlformats.org/officeDocument/2006/relationships/image" Target="media/image8.jpeg" /><Relationship Id="rId14" Type="http://schemas.openxmlformats.org/officeDocument/2006/relationships/header" Target="header2.xml" /><Relationship Id="rId15" Type="http://schemas.openxmlformats.org/officeDocument/2006/relationships/header" Target="header3.xml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header" Target="head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header" Target="head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header" Target="header12.xml" /><Relationship Id="rId25" Type="http://schemas.openxmlformats.org/officeDocument/2006/relationships/header" Target="header13.xml" /><Relationship Id="rId26" Type="http://schemas.openxmlformats.org/officeDocument/2006/relationships/header" Target="header14.xml" /><Relationship Id="rId27" Type="http://schemas.openxmlformats.org/officeDocument/2006/relationships/header" Target="header15.xml" /><Relationship Id="rId28" Type="http://schemas.openxmlformats.org/officeDocument/2006/relationships/header" Target="header16.xml" /><Relationship Id="rId29" Type="http://schemas.openxmlformats.org/officeDocument/2006/relationships/header" Target="header17.xml" /><Relationship Id="rId3" Type="http://schemas.openxmlformats.org/officeDocument/2006/relationships/fontTable" Target="fontTable.xml" /><Relationship Id="rId30" Type="http://schemas.openxmlformats.org/officeDocument/2006/relationships/header" Target="header18.xml" /><Relationship Id="rId31" Type="http://schemas.openxmlformats.org/officeDocument/2006/relationships/image" Target="media/image9.jpeg" /><Relationship Id="rId32" Type="http://schemas.openxmlformats.org/officeDocument/2006/relationships/image" Target="media/image10.jpeg" /><Relationship Id="rId33" Type="http://schemas.openxmlformats.org/officeDocument/2006/relationships/image" Target="media/image11.jpeg" /><Relationship Id="rId34" Type="http://schemas.openxmlformats.org/officeDocument/2006/relationships/image" Target="media/image12.jpeg" /><Relationship Id="rId35" Type="http://schemas.openxmlformats.org/officeDocument/2006/relationships/image" Target="media/image13.jpeg" /><Relationship Id="rId36" Type="http://schemas.openxmlformats.org/officeDocument/2006/relationships/image" Target="media/image14.jpeg" /><Relationship Id="rId37" Type="http://schemas.openxmlformats.org/officeDocument/2006/relationships/header" Target="header19.xml" /><Relationship Id="rId38" Type="http://schemas.openxmlformats.org/officeDocument/2006/relationships/image" Target="media/image15.jpeg" /><Relationship Id="rId39" Type="http://schemas.openxmlformats.org/officeDocument/2006/relationships/image" Target="media/image16.jpeg" /><Relationship Id="rId4" Type="http://schemas.openxmlformats.org/officeDocument/2006/relationships/customXml" Target="../customXml/item1.xml" /><Relationship Id="rId40" Type="http://schemas.openxmlformats.org/officeDocument/2006/relationships/image" Target="media/image17.jpeg" /><Relationship Id="rId41" Type="http://schemas.openxmlformats.org/officeDocument/2006/relationships/image" Target="media/image18.jpeg" /><Relationship Id="rId42" Type="http://schemas.openxmlformats.org/officeDocument/2006/relationships/image" Target="media/image19.jpeg" /><Relationship Id="rId43" Type="http://schemas.openxmlformats.org/officeDocument/2006/relationships/image" Target="media/image20.jpeg" /><Relationship Id="rId44" Type="http://schemas.openxmlformats.org/officeDocument/2006/relationships/header" Target="header20.xml" /><Relationship Id="rId45" Type="http://schemas.openxmlformats.org/officeDocument/2006/relationships/header" Target="head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header" Target="header24.xml" /><Relationship Id="rId49" Type="http://schemas.openxmlformats.org/officeDocument/2006/relationships/header" Target="header25.xml" /><Relationship Id="rId5" Type="http://schemas.openxmlformats.org/officeDocument/2006/relationships/image" Target="media/image1.jpeg" /><Relationship Id="rId50" Type="http://schemas.openxmlformats.org/officeDocument/2006/relationships/header" Target="header26.xml" /><Relationship Id="rId51" Type="http://schemas.openxmlformats.org/officeDocument/2006/relationships/header" Target="header27.xml" /><Relationship Id="rId52" Type="http://schemas.openxmlformats.org/officeDocument/2006/relationships/header" Target="header28.xml" /><Relationship Id="rId53" Type="http://schemas.openxmlformats.org/officeDocument/2006/relationships/header" Target="header29.xml" /><Relationship Id="rId54" Type="http://schemas.openxmlformats.org/officeDocument/2006/relationships/header" Target="header30.xml" /><Relationship Id="rId55" Type="http://schemas.openxmlformats.org/officeDocument/2006/relationships/header" Target="header31.xml" /><Relationship Id="rId56" Type="http://schemas.openxmlformats.org/officeDocument/2006/relationships/header" Target="header32.xml" /><Relationship Id="rId57" Type="http://schemas.openxmlformats.org/officeDocument/2006/relationships/header" Target="header33.xml" /><Relationship Id="rId58" Type="http://schemas.openxmlformats.org/officeDocument/2006/relationships/header" Target="header34.xml" /><Relationship Id="rId59" Type="http://schemas.openxmlformats.org/officeDocument/2006/relationships/header" Target="header35.xml" /><Relationship Id="rId6" Type="http://schemas.openxmlformats.org/officeDocument/2006/relationships/image" Target="media/image2.jpeg" /><Relationship Id="rId60" Type="http://schemas.openxmlformats.org/officeDocument/2006/relationships/header" Target="header36.xml" /><Relationship Id="rId61" Type="http://schemas.openxmlformats.org/officeDocument/2006/relationships/header" Target="header37.xml" /><Relationship Id="rId62" Type="http://schemas.openxmlformats.org/officeDocument/2006/relationships/header" Target="header38.xml" /><Relationship Id="rId63" Type="http://schemas.openxmlformats.org/officeDocument/2006/relationships/header" Target="header39.xml" /><Relationship Id="rId64" Type="http://schemas.openxmlformats.org/officeDocument/2006/relationships/header" Target="header40.xml" /><Relationship Id="rId65" Type="http://schemas.openxmlformats.org/officeDocument/2006/relationships/header" Target="header41.xml" /><Relationship Id="rId66" Type="http://schemas.openxmlformats.org/officeDocument/2006/relationships/header" Target="header42.xml" /><Relationship Id="rId67" Type="http://schemas.openxmlformats.org/officeDocument/2006/relationships/header" Target="header43.xml" /><Relationship Id="rId68" Type="http://schemas.openxmlformats.org/officeDocument/2006/relationships/header" Target="header44.xml" /><Relationship Id="rId69" Type="http://schemas.openxmlformats.org/officeDocument/2006/relationships/header" Target="header45.xml" /><Relationship Id="rId7" Type="http://schemas.openxmlformats.org/officeDocument/2006/relationships/image" Target="media/image3.jpeg" /><Relationship Id="rId70" Type="http://schemas.openxmlformats.org/officeDocument/2006/relationships/header" Target="header46.xml" /><Relationship Id="rId71" Type="http://schemas.openxmlformats.org/officeDocument/2006/relationships/header" Target="header47.xml" /><Relationship Id="rId72" Type="http://schemas.openxmlformats.org/officeDocument/2006/relationships/header" Target="header48.xml" /><Relationship Id="rId73" Type="http://schemas.openxmlformats.org/officeDocument/2006/relationships/header" Target="header49.xml" /><Relationship Id="rId74" Type="http://schemas.openxmlformats.org/officeDocument/2006/relationships/header" Target="header50.xml" /><Relationship Id="rId75" Type="http://schemas.openxmlformats.org/officeDocument/2006/relationships/header" Target="header51.xml" /><Relationship Id="rId76" Type="http://schemas.openxmlformats.org/officeDocument/2006/relationships/header" Target="header52.xml" /><Relationship Id="rId77" Type="http://schemas.openxmlformats.org/officeDocument/2006/relationships/header" Target="header53.xml" /><Relationship Id="rId78" Type="http://schemas.openxmlformats.org/officeDocument/2006/relationships/header" Target="header54.xml" /><Relationship Id="rId79" Type="http://schemas.openxmlformats.org/officeDocument/2006/relationships/header" Target="header55.xml" /><Relationship Id="rId8" Type="http://schemas.openxmlformats.org/officeDocument/2006/relationships/image" Target="media/image4.jpeg" /><Relationship Id="rId80" Type="http://schemas.openxmlformats.org/officeDocument/2006/relationships/header" Target="header56.xml" /><Relationship Id="rId81" Type="http://schemas.openxmlformats.org/officeDocument/2006/relationships/header" Target="header57.xml" /><Relationship Id="rId82" Type="http://schemas.openxmlformats.org/officeDocument/2006/relationships/header" Target="header58.xml" /><Relationship Id="rId83" Type="http://schemas.openxmlformats.org/officeDocument/2006/relationships/header" Target="header59.xml" /><Relationship Id="rId84" Type="http://schemas.openxmlformats.org/officeDocument/2006/relationships/header" Target="header60.xml" /><Relationship Id="rId85" Type="http://schemas.openxmlformats.org/officeDocument/2006/relationships/header" Target="header61.xml" /><Relationship Id="rId86" Type="http://schemas.openxmlformats.org/officeDocument/2006/relationships/header" Target="header62.xml" /><Relationship Id="rId87" Type="http://schemas.openxmlformats.org/officeDocument/2006/relationships/header" Target="header63.xml" /><Relationship Id="rId88" Type="http://schemas.openxmlformats.org/officeDocument/2006/relationships/header" Target="header64.xml" /><Relationship Id="rId89" Type="http://schemas.openxmlformats.org/officeDocument/2006/relationships/header" Target="header65.xml" /><Relationship Id="rId9" Type="http://schemas.openxmlformats.org/officeDocument/2006/relationships/image" Target="media/image5.jpeg" /><Relationship Id="rId90" Type="http://schemas.openxmlformats.org/officeDocument/2006/relationships/header" Target="header66.xml" /><Relationship Id="rId91" Type="http://schemas.openxmlformats.org/officeDocument/2006/relationships/header" Target="header67.xml" /><Relationship Id="rId92" Type="http://schemas.openxmlformats.org/officeDocument/2006/relationships/header" Target="header68.xml" /><Relationship Id="rId93" Type="http://schemas.openxmlformats.org/officeDocument/2006/relationships/header" Target="header69.xml" /><Relationship Id="rId94" Type="http://schemas.openxmlformats.org/officeDocument/2006/relationships/header" Target="header70.xml" /><Relationship Id="rId95" Type="http://schemas.openxmlformats.org/officeDocument/2006/relationships/header" Target="header71.xml" /><Relationship Id="rId96" Type="http://schemas.openxmlformats.org/officeDocument/2006/relationships/header" Target="header72.xml" /><Relationship Id="rId97" Type="http://schemas.openxmlformats.org/officeDocument/2006/relationships/header" Target="header73.xml" /><Relationship Id="rId98" Type="http://schemas.openxmlformats.org/officeDocument/2006/relationships/header" Target="header74.xml" /><Relationship Id="rId99" Type="http://schemas.openxmlformats.org/officeDocument/2006/relationships/header" Target="header7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100</Pages>
  <Words>8099</Words>
  <Characters>64115</Characters>
  <Application>Microsoft Office Word</Application>
  <DocSecurity>0</DocSecurity>
  <Lines>0</Lines>
  <Paragraphs>3231</Paragraphs>
  <ScaleCrop>false</ScaleCrop>
  <Company/>
  <LinksUpToDate>false</LinksUpToDate>
  <CharactersWithSpaces>69036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Афанасков�</dc:creator>
  <cp:lastModifiedBy>Дарья Афанасков�</cp:lastModifiedBy>
  <cp:revision>0</cp:revision>
  <dcterms:created xsi:type="dcterms:W3CDTF">2022-03-11T12:18:00Z</dcterms:created>
  <dcterms:modified xsi:type="dcterms:W3CDTF">2022-03-11T12:59:53Z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ICV">
    <vt:lpwstr>936FDFCFCFFF49828EF9E47B7BF0D008</vt:lpwstr>
  </property>
  <property fmtid="{D5CDD505-2E9C-101B-9397-08002B2CF9AE}" pid="4" name="KSOProductBuildVer">
    <vt:lpwstr>1049-11.2.0.10463</vt:lpwstr>
  </property>
  <property fmtid="{D5CDD505-2E9C-101B-9397-08002B2CF9AE}" pid="5" name="LastSaved">
    <vt:filetime>2022-03-11T00:00:00Z</vt:filetime>
  </property>
</Properties>
</file>